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D58" w:rsidRDefault="00DE5D58"/>
    <w:tbl>
      <w:tblPr>
        <w:tblW w:w="0" w:type="auto"/>
        <w:tblLook w:val="04A0" w:firstRow="1" w:lastRow="0" w:firstColumn="1" w:lastColumn="0" w:noHBand="0" w:noVBand="1"/>
      </w:tblPr>
      <w:tblGrid>
        <w:gridCol w:w="2167"/>
        <w:gridCol w:w="7121"/>
      </w:tblGrid>
      <w:tr w:rsidR="00207292" w:rsidRPr="00207292" w:rsidTr="00DE5D58">
        <w:trPr>
          <w:trHeight w:val="1412"/>
        </w:trPr>
        <w:tc>
          <w:tcPr>
            <w:tcW w:w="2167" w:type="dxa"/>
            <w:shd w:val="clear" w:color="auto" w:fill="auto"/>
            <w:vAlign w:val="center"/>
          </w:tcPr>
          <w:p w:rsidR="00207292" w:rsidRPr="00207292" w:rsidRDefault="00207292" w:rsidP="00207292">
            <w:pPr>
              <w:widowControl w:val="0"/>
              <w:tabs>
                <w:tab w:val="center" w:pos="4536"/>
                <w:tab w:val="right" w:pos="9072"/>
              </w:tabs>
              <w:autoSpaceDN w:val="0"/>
              <w:spacing w:after="0" w:line="240" w:lineRule="auto"/>
              <w:textAlignment w:val="baseline"/>
              <w:rPr>
                <w:rFonts w:ascii="Times New Roman" w:eastAsia="SimSun" w:hAnsi="Times New Roman" w:cs="Mangal"/>
                <w:kern w:val="3"/>
                <w:sz w:val="24"/>
                <w:szCs w:val="21"/>
                <w:lang w:eastAsia="zh-CN" w:bidi="hi-IN"/>
              </w:rPr>
            </w:pPr>
            <w:r w:rsidRPr="00207292">
              <w:rPr>
                <w:rFonts w:ascii="Tahoma" w:eastAsia="SimSun" w:hAnsi="Tahoma" w:cs="Tahoma"/>
                <w:noProof/>
                <w:kern w:val="3"/>
                <w:sz w:val="80"/>
                <w:szCs w:val="80"/>
                <w:lang w:eastAsia="pl-PL"/>
              </w:rPr>
              <w:drawing>
                <wp:inline distT="0" distB="0" distL="0" distR="0" wp14:anchorId="0922EFFB" wp14:editId="1C5D144D">
                  <wp:extent cx="666750" cy="8382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tc>
        <w:tc>
          <w:tcPr>
            <w:tcW w:w="7121" w:type="dxa"/>
            <w:shd w:val="clear" w:color="auto" w:fill="auto"/>
            <w:vAlign w:val="center"/>
          </w:tcPr>
          <w:p w:rsidR="00207292" w:rsidRPr="00207292" w:rsidRDefault="00207292" w:rsidP="00207292">
            <w:pPr>
              <w:widowControl w:val="0"/>
              <w:suppressAutoHyphens/>
              <w:autoSpaceDN w:val="0"/>
              <w:spacing w:after="0" w:line="240" w:lineRule="auto"/>
              <w:jc w:val="center"/>
              <w:textAlignment w:val="baseline"/>
              <w:rPr>
                <w:rFonts w:ascii="Tahoma" w:eastAsia="SimSun" w:hAnsi="Tahoma" w:cs="Tahoma"/>
                <w:kern w:val="3"/>
                <w:sz w:val="20"/>
                <w:szCs w:val="24"/>
                <w:lang w:eastAsia="zh-CN" w:bidi="hi-IN"/>
              </w:rPr>
            </w:pPr>
            <w:r w:rsidRPr="00207292">
              <w:rPr>
                <w:rFonts w:ascii="Tahoma" w:eastAsia="SimSun" w:hAnsi="Tahoma" w:cs="Tahoma"/>
                <w:b/>
                <w:bCs/>
                <w:kern w:val="3"/>
                <w:sz w:val="20"/>
                <w:szCs w:val="24"/>
                <w:lang w:eastAsia="zh-CN" w:bidi="hi-IN"/>
              </w:rPr>
              <w:t>Wojewódzka Stacja Ratownictwa Medycznego w Łodzi</w:t>
            </w:r>
            <w:r w:rsidRPr="00207292">
              <w:rPr>
                <w:rFonts w:ascii="Tahoma" w:eastAsia="SimSun" w:hAnsi="Tahoma" w:cs="Tahoma"/>
                <w:kern w:val="3"/>
                <w:sz w:val="20"/>
                <w:szCs w:val="24"/>
                <w:lang w:eastAsia="zh-CN" w:bidi="hi-IN"/>
              </w:rPr>
              <w:br/>
              <w:t>91-202 Łódź ,ul. Warecka 2</w:t>
            </w:r>
            <w:r w:rsidRPr="00207292">
              <w:rPr>
                <w:rFonts w:ascii="Tahoma" w:eastAsia="SimSun" w:hAnsi="Tahoma" w:cs="Tahoma"/>
                <w:kern w:val="3"/>
                <w:sz w:val="20"/>
                <w:szCs w:val="24"/>
                <w:lang w:eastAsia="zh-CN" w:bidi="hi-IN"/>
              </w:rPr>
              <w:br/>
              <w:t>NIP 947-18-87-289, Regon 473066188</w:t>
            </w:r>
          </w:p>
        </w:tc>
      </w:tr>
    </w:tbl>
    <w:p w:rsidR="00053CB2" w:rsidRPr="009C57CA" w:rsidRDefault="00053CB2" w:rsidP="00053CB2">
      <w:pPr>
        <w:rPr>
          <w:rFonts w:ascii="Times New Roman" w:hAnsi="Times New Roman" w:cs="Times New Roman"/>
          <w:sz w:val="28"/>
          <w:szCs w:val="28"/>
        </w:rPr>
      </w:pPr>
      <w:r w:rsidRPr="00053CB2">
        <w:rPr>
          <w:smallCaps/>
          <w:noProof/>
          <w:spacing w:val="-2"/>
          <w:sz w:val="28"/>
          <w:szCs w:val="28"/>
          <w:lang w:eastAsia="pl-PL"/>
        </w:rPr>
        <mc:AlternateContent>
          <mc:Choice Requires="wps">
            <w:drawing>
              <wp:anchor distT="0" distB="0" distL="114300" distR="114300" simplePos="0" relativeHeight="251659264" behindDoc="0" locked="0" layoutInCell="0" allowOverlap="1" wp14:anchorId="6141BBDE" wp14:editId="31D12996">
                <wp:simplePos x="0" y="0"/>
                <wp:positionH relativeFrom="column">
                  <wp:posOffset>105410</wp:posOffset>
                </wp:positionH>
                <wp:positionV relativeFrom="paragraph">
                  <wp:posOffset>71755</wp:posOffset>
                </wp:positionV>
                <wp:extent cx="5577840" cy="0"/>
                <wp:effectExtent l="5080" t="5080" r="8255" b="1397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9B4314"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" o:allowincell="f"/>
            </w:pict>
          </mc:Fallback>
        </mc:AlternateContent>
      </w:r>
    </w:p>
    <w:p w:rsidR="00B00BAF" w:rsidRPr="00B00BAF" w:rsidRDefault="00DE5D58" w:rsidP="00B00BAF">
      <w:pPr>
        <w:spacing w:line="360" w:lineRule="auto"/>
        <w:rPr>
          <w:rFonts w:ascii="Times New Roman" w:hAnsi="Times New Roman" w:cs="Times New Roman"/>
          <w:sz w:val="24"/>
          <w:szCs w:val="24"/>
        </w:rPr>
      </w:pPr>
      <w:r>
        <w:rPr>
          <w:rFonts w:ascii="Times New Roman" w:hAnsi="Times New Roman" w:cs="Times New Roman"/>
          <w:sz w:val="24"/>
          <w:szCs w:val="24"/>
        </w:rPr>
        <w:t>DEA.ZP-2910/5</w:t>
      </w:r>
      <w:r w:rsidR="00B00BAF" w:rsidRPr="00B00BAF">
        <w:rPr>
          <w:rFonts w:ascii="Times New Roman" w:hAnsi="Times New Roman" w:cs="Times New Roman"/>
          <w:sz w:val="24"/>
          <w:szCs w:val="24"/>
        </w:rPr>
        <w:t>/2021</w:t>
      </w:r>
      <w:r w:rsidR="00B00BAF" w:rsidRPr="00B00BAF">
        <w:rPr>
          <w:rFonts w:ascii="Times New Roman" w:hAnsi="Times New Roman" w:cs="Times New Roman"/>
          <w:sz w:val="24"/>
          <w:szCs w:val="24"/>
        </w:rPr>
        <w:tab/>
      </w:r>
      <w:r w:rsidR="00B00BAF" w:rsidRPr="00B00BAF">
        <w:rPr>
          <w:rFonts w:ascii="Times New Roman" w:hAnsi="Times New Roman" w:cs="Times New Roman"/>
          <w:sz w:val="24"/>
          <w:szCs w:val="24"/>
        </w:rPr>
        <w:tab/>
      </w:r>
      <w:r w:rsidR="00B00BAF" w:rsidRPr="00B00BAF">
        <w:rPr>
          <w:rFonts w:ascii="Times New Roman" w:hAnsi="Times New Roman" w:cs="Times New Roman"/>
          <w:sz w:val="24"/>
          <w:szCs w:val="24"/>
        </w:rPr>
        <w:tab/>
      </w:r>
      <w:r w:rsidR="00B00BAF" w:rsidRPr="00B00BAF">
        <w:rPr>
          <w:rFonts w:ascii="Times New Roman" w:hAnsi="Times New Roman" w:cs="Times New Roman"/>
          <w:sz w:val="24"/>
          <w:szCs w:val="24"/>
        </w:rPr>
        <w:tab/>
      </w:r>
      <w:r w:rsidR="00B00BAF" w:rsidRPr="00B00BAF">
        <w:rPr>
          <w:rFonts w:ascii="Times New Roman" w:hAnsi="Times New Roman" w:cs="Times New Roman"/>
          <w:sz w:val="24"/>
          <w:szCs w:val="24"/>
        </w:rPr>
        <w:tab/>
      </w:r>
      <w:r w:rsidR="00B00BAF" w:rsidRPr="00B00BAF">
        <w:rPr>
          <w:rFonts w:ascii="Times New Roman" w:hAnsi="Times New Roman" w:cs="Times New Roman"/>
          <w:sz w:val="24"/>
          <w:szCs w:val="24"/>
        </w:rPr>
        <w:tab/>
        <w:t>Łódź, dn. 18 marca 2021 r.</w:t>
      </w:r>
    </w:p>
    <w:p w:rsidR="00B00BAF" w:rsidRPr="00B00BAF" w:rsidRDefault="00B00BAF" w:rsidP="00B00BAF">
      <w:pPr>
        <w:spacing w:line="360" w:lineRule="auto"/>
        <w:jc w:val="center"/>
        <w:rPr>
          <w:rFonts w:ascii="Times New Roman" w:hAnsi="Times New Roman" w:cs="Times New Roman"/>
          <w:b/>
          <w:sz w:val="28"/>
          <w:szCs w:val="28"/>
        </w:rPr>
      </w:pPr>
      <w:r w:rsidRPr="00B00BAF">
        <w:rPr>
          <w:rFonts w:ascii="Times New Roman" w:hAnsi="Times New Roman" w:cs="Times New Roman"/>
          <w:b/>
          <w:sz w:val="28"/>
          <w:szCs w:val="28"/>
        </w:rPr>
        <w:t xml:space="preserve">ZAPYTANIE OFERTOWE </w:t>
      </w:r>
    </w:p>
    <w:p w:rsidR="00B00BAF" w:rsidRPr="00B00BAF" w:rsidRDefault="00B00BAF" w:rsidP="00B00BAF">
      <w:pPr>
        <w:spacing w:after="0" w:line="240" w:lineRule="auto"/>
        <w:jc w:val="center"/>
        <w:rPr>
          <w:rFonts w:ascii="Times New Roman" w:hAnsi="Times New Roman" w:cs="Times New Roman"/>
          <w:sz w:val="24"/>
          <w:szCs w:val="24"/>
        </w:rPr>
      </w:pPr>
      <w:r w:rsidRPr="00B00BAF">
        <w:rPr>
          <w:rFonts w:ascii="Times New Roman" w:hAnsi="Times New Roman" w:cs="Times New Roman"/>
          <w:sz w:val="24"/>
          <w:szCs w:val="24"/>
        </w:rPr>
        <w:t>dla zamówień o wartości nieprzekraczającej wyrażonej w złotych równowartości kwoty</w:t>
      </w:r>
    </w:p>
    <w:p w:rsidR="00B00BAF" w:rsidRPr="00B00BAF" w:rsidRDefault="00B00BAF" w:rsidP="00B00BAF">
      <w:pPr>
        <w:spacing w:after="0" w:line="240" w:lineRule="auto"/>
        <w:jc w:val="center"/>
        <w:rPr>
          <w:rFonts w:ascii="Times New Roman" w:hAnsi="Times New Roman" w:cs="Times New Roman"/>
          <w:sz w:val="24"/>
          <w:szCs w:val="24"/>
        </w:rPr>
      </w:pPr>
      <w:r w:rsidRPr="00B00BAF">
        <w:rPr>
          <w:rFonts w:ascii="Times New Roman" w:hAnsi="Times New Roman" w:cs="Times New Roman"/>
          <w:sz w:val="24"/>
          <w:szCs w:val="24"/>
        </w:rPr>
        <w:t xml:space="preserve"> 130 000 zł.  </w:t>
      </w:r>
    </w:p>
    <w:p w:rsidR="00B00BAF" w:rsidRPr="00B00BAF" w:rsidRDefault="00B00BAF" w:rsidP="00B00BAF">
      <w:pPr>
        <w:spacing w:after="0" w:line="240" w:lineRule="auto"/>
        <w:jc w:val="both"/>
        <w:rPr>
          <w:rFonts w:ascii="Times New Roman" w:hAnsi="Times New Roman" w:cs="Times New Roman"/>
          <w:b/>
          <w:sz w:val="24"/>
          <w:szCs w:val="24"/>
        </w:rPr>
      </w:pPr>
    </w:p>
    <w:p w:rsidR="00B00BAF" w:rsidRPr="00B00BAF" w:rsidRDefault="00B00BAF" w:rsidP="00B00BAF">
      <w:pPr>
        <w:spacing w:after="0" w:line="240" w:lineRule="auto"/>
        <w:jc w:val="both"/>
        <w:rPr>
          <w:rFonts w:ascii="Times New Roman" w:hAnsi="Times New Roman" w:cs="Times New Roman"/>
          <w:sz w:val="24"/>
          <w:szCs w:val="24"/>
        </w:rPr>
      </w:pPr>
      <w:r w:rsidRPr="00B00BAF">
        <w:rPr>
          <w:rFonts w:ascii="Times New Roman" w:hAnsi="Times New Roman" w:cs="Times New Roman"/>
          <w:b/>
          <w:sz w:val="24"/>
          <w:szCs w:val="24"/>
        </w:rPr>
        <w:t>Wojewódzka Stacja Ratownictwa Medycznego w Łodzi zaprasza do składania ofert  na wykonanie usługi usunięcia wyrobów zawierających azbest z obiektu Wojewódzkiej Stacji Ratownictwa Medycznego w Łodzi w  Bełchatow</w:t>
      </w:r>
      <w:r w:rsidR="00DE5D58">
        <w:rPr>
          <w:rFonts w:ascii="Times New Roman" w:hAnsi="Times New Roman" w:cs="Times New Roman"/>
          <w:b/>
          <w:sz w:val="24"/>
          <w:szCs w:val="24"/>
        </w:rPr>
        <w:t xml:space="preserve">ie przy ul. </w:t>
      </w:r>
      <w:proofErr w:type="spellStart"/>
      <w:r w:rsidR="00DE5D58">
        <w:rPr>
          <w:rFonts w:ascii="Times New Roman" w:hAnsi="Times New Roman" w:cs="Times New Roman"/>
          <w:b/>
          <w:sz w:val="24"/>
          <w:szCs w:val="24"/>
        </w:rPr>
        <w:t>Czaplinieckiej</w:t>
      </w:r>
      <w:proofErr w:type="spellEnd"/>
      <w:r w:rsidR="00DE5D58">
        <w:rPr>
          <w:rFonts w:ascii="Times New Roman" w:hAnsi="Times New Roman" w:cs="Times New Roman"/>
          <w:b/>
          <w:sz w:val="24"/>
          <w:szCs w:val="24"/>
        </w:rPr>
        <w:t xml:space="preserve"> 153.</w:t>
      </w:r>
    </w:p>
    <w:p w:rsidR="00B00BAF" w:rsidRPr="00B00BAF" w:rsidRDefault="00B00BAF" w:rsidP="00B00BAF">
      <w:pPr>
        <w:spacing w:after="0" w:line="240" w:lineRule="auto"/>
        <w:jc w:val="both"/>
        <w:rPr>
          <w:rFonts w:ascii="Times New Roman" w:hAnsi="Times New Roman" w:cs="Times New Roman"/>
          <w:sz w:val="24"/>
          <w:szCs w:val="24"/>
        </w:rPr>
      </w:pPr>
    </w:p>
    <w:p w:rsidR="00B00BAF" w:rsidRPr="00B00BAF" w:rsidRDefault="00B00BAF" w:rsidP="00B00BAF">
      <w:pPr>
        <w:spacing w:line="360" w:lineRule="auto"/>
        <w:rPr>
          <w:rFonts w:ascii="Times New Roman" w:hAnsi="Times New Roman" w:cs="Times New Roman"/>
          <w:b/>
          <w:sz w:val="24"/>
          <w:szCs w:val="24"/>
        </w:rPr>
      </w:pPr>
      <w:r w:rsidRPr="00B00BAF">
        <w:rPr>
          <w:rFonts w:ascii="Times New Roman" w:hAnsi="Times New Roman" w:cs="Times New Roman"/>
          <w:b/>
          <w:sz w:val="24"/>
          <w:szCs w:val="24"/>
        </w:rPr>
        <w:t>I. Przedmiot zamówienia.</w:t>
      </w:r>
    </w:p>
    <w:p w:rsidR="00B00BAF" w:rsidRPr="00B00BAF" w:rsidRDefault="00B00BAF" w:rsidP="00DE5D58">
      <w:pPr>
        <w:spacing w:after="0" w:line="240" w:lineRule="auto"/>
        <w:jc w:val="both"/>
        <w:rPr>
          <w:rFonts w:ascii="Times New Roman" w:hAnsi="Times New Roman" w:cs="Times New Roman"/>
          <w:sz w:val="24"/>
          <w:szCs w:val="24"/>
        </w:rPr>
      </w:pPr>
      <w:r w:rsidRPr="00B00BAF">
        <w:rPr>
          <w:rFonts w:ascii="Times New Roman" w:hAnsi="Times New Roman" w:cs="Times New Roman"/>
          <w:sz w:val="24"/>
          <w:szCs w:val="24"/>
        </w:rPr>
        <w:t>1. Przedmiotem zamówienia jest wykonanie usługi usunięcia wyrobów zaw</w:t>
      </w:r>
      <w:r w:rsidR="00EA2A4C">
        <w:rPr>
          <w:rFonts w:ascii="Times New Roman" w:hAnsi="Times New Roman" w:cs="Times New Roman"/>
          <w:sz w:val="24"/>
          <w:szCs w:val="24"/>
        </w:rPr>
        <w:t xml:space="preserve">ierających azbest </w:t>
      </w:r>
      <w:r w:rsidR="00EA2A4C">
        <w:rPr>
          <w:rFonts w:ascii="Times New Roman" w:hAnsi="Times New Roman" w:cs="Times New Roman"/>
          <w:sz w:val="24"/>
          <w:szCs w:val="24"/>
        </w:rPr>
        <w:br/>
        <w:t xml:space="preserve">    z wiaty garażowej</w:t>
      </w:r>
      <w:r w:rsidRPr="00B00BAF">
        <w:rPr>
          <w:rFonts w:ascii="Times New Roman" w:hAnsi="Times New Roman" w:cs="Times New Roman"/>
          <w:sz w:val="24"/>
          <w:szCs w:val="24"/>
        </w:rPr>
        <w:t xml:space="preserve">  WSRM w Łodzi w Bełchatowie przy ul. </w:t>
      </w:r>
      <w:proofErr w:type="spellStart"/>
      <w:r w:rsidRPr="00B00BAF">
        <w:rPr>
          <w:rFonts w:ascii="Times New Roman" w:hAnsi="Times New Roman" w:cs="Times New Roman"/>
          <w:sz w:val="24"/>
          <w:szCs w:val="24"/>
        </w:rPr>
        <w:t>Czaplinieckiej</w:t>
      </w:r>
      <w:proofErr w:type="spellEnd"/>
      <w:r w:rsidRPr="00B00BAF">
        <w:rPr>
          <w:rFonts w:ascii="Times New Roman" w:hAnsi="Times New Roman" w:cs="Times New Roman"/>
          <w:sz w:val="24"/>
          <w:szCs w:val="24"/>
        </w:rPr>
        <w:t xml:space="preserve"> 153 </w:t>
      </w:r>
      <w:r w:rsidR="00EA2A4C">
        <w:rPr>
          <w:rFonts w:ascii="Times New Roman" w:hAnsi="Times New Roman" w:cs="Times New Roman"/>
          <w:sz w:val="24"/>
          <w:szCs w:val="24"/>
        </w:rPr>
        <w:t xml:space="preserve">                   </w:t>
      </w:r>
      <w:r w:rsidR="00EA2A4C">
        <w:rPr>
          <w:rFonts w:ascii="Times New Roman" w:hAnsi="Times New Roman" w:cs="Times New Roman"/>
          <w:sz w:val="24"/>
          <w:szCs w:val="24"/>
        </w:rPr>
        <w:br/>
        <w:t xml:space="preserve">    </w:t>
      </w:r>
      <w:r w:rsidRPr="00B00BAF">
        <w:rPr>
          <w:rFonts w:ascii="Times New Roman" w:hAnsi="Times New Roman" w:cs="Times New Roman"/>
          <w:sz w:val="24"/>
          <w:szCs w:val="24"/>
        </w:rPr>
        <w:t>o powierzchni</w:t>
      </w:r>
      <w:r w:rsidR="00EA2A4C">
        <w:rPr>
          <w:rFonts w:ascii="Times New Roman" w:hAnsi="Times New Roman" w:cs="Times New Roman"/>
          <w:sz w:val="24"/>
          <w:szCs w:val="24"/>
        </w:rPr>
        <w:t xml:space="preserve"> </w:t>
      </w:r>
      <w:r w:rsidRPr="00B00BAF">
        <w:rPr>
          <w:rFonts w:ascii="Times New Roman" w:hAnsi="Times New Roman" w:cs="Times New Roman"/>
          <w:sz w:val="24"/>
          <w:szCs w:val="24"/>
        </w:rPr>
        <w:t>516 m</w:t>
      </w:r>
      <w:r w:rsidRPr="00B00BAF">
        <w:rPr>
          <w:rFonts w:ascii="Times New Roman" w:hAnsi="Times New Roman" w:cs="Times New Roman"/>
          <w:sz w:val="24"/>
          <w:szCs w:val="24"/>
          <w:vertAlign w:val="superscript"/>
        </w:rPr>
        <w:t xml:space="preserve">2 </w:t>
      </w:r>
      <w:r w:rsidRPr="00B00BAF">
        <w:rPr>
          <w:rFonts w:ascii="Times New Roman" w:hAnsi="Times New Roman" w:cs="Times New Roman"/>
          <w:sz w:val="24"/>
          <w:szCs w:val="24"/>
        </w:rPr>
        <w:t xml:space="preserve">i szacunkowej wadze 6.966 kg. </w:t>
      </w:r>
    </w:p>
    <w:p w:rsidR="00B00BAF" w:rsidRPr="00975B93" w:rsidRDefault="00B00BAF" w:rsidP="00B00BAF">
      <w:pPr>
        <w:spacing w:after="0" w:line="240" w:lineRule="auto"/>
        <w:ind w:left="142" w:hanging="142"/>
        <w:jc w:val="both"/>
        <w:rPr>
          <w:rFonts w:ascii="Times New Roman" w:hAnsi="Times New Roman" w:cs="Times New Roman"/>
          <w:sz w:val="24"/>
          <w:szCs w:val="24"/>
        </w:rPr>
      </w:pPr>
      <w:r w:rsidRPr="00B00BAF">
        <w:rPr>
          <w:rFonts w:ascii="Times New Roman" w:hAnsi="Times New Roman" w:cs="Times New Roman"/>
          <w:sz w:val="24"/>
          <w:szCs w:val="24"/>
        </w:rPr>
        <w:t xml:space="preserve">    </w:t>
      </w:r>
      <w:r w:rsidRPr="00975B93">
        <w:rPr>
          <w:rFonts w:ascii="Times New Roman" w:hAnsi="Times New Roman" w:cs="Times New Roman"/>
          <w:sz w:val="24"/>
          <w:szCs w:val="24"/>
        </w:rPr>
        <w:t xml:space="preserve">Podana  ilość ma charakter szacunkowy co oznacza,  że zakres zamówienia może ulec </w:t>
      </w:r>
      <w:r w:rsidR="00975B93">
        <w:rPr>
          <w:rFonts w:ascii="Times New Roman" w:hAnsi="Times New Roman" w:cs="Times New Roman"/>
          <w:sz w:val="24"/>
          <w:szCs w:val="24"/>
        </w:rPr>
        <w:br/>
        <w:t xml:space="preserve">  zmianie </w:t>
      </w:r>
      <w:r w:rsidRPr="00975B93">
        <w:rPr>
          <w:rFonts w:ascii="Times New Roman" w:hAnsi="Times New Roman" w:cs="Times New Roman"/>
          <w:sz w:val="24"/>
          <w:szCs w:val="24"/>
        </w:rPr>
        <w:t xml:space="preserve">i  będzie określony na podstawie faktycznych ilości odebranych wyrobów </w:t>
      </w:r>
      <w:r w:rsidR="00975B93">
        <w:rPr>
          <w:rFonts w:ascii="Times New Roman" w:hAnsi="Times New Roman" w:cs="Times New Roman"/>
          <w:sz w:val="24"/>
          <w:szCs w:val="24"/>
        </w:rPr>
        <w:br/>
        <w:t xml:space="preserve">  </w:t>
      </w:r>
      <w:r w:rsidRPr="00975B93">
        <w:rPr>
          <w:rFonts w:ascii="Times New Roman" w:hAnsi="Times New Roman" w:cs="Times New Roman"/>
          <w:sz w:val="24"/>
          <w:szCs w:val="24"/>
        </w:rPr>
        <w:t xml:space="preserve">zawierających azbest. </w:t>
      </w:r>
    </w:p>
    <w:p w:rsidR="00B00BAF" w:rsidRPr="00B00BAF" w:rsidRDefault="00B00BAF" w:rsidP="00B00BAF">
      <w:pPr>
        <w:spacing w:after="0" w:line="240" w:lineRule="auto"/>
        <w:ind w:left="142" w:hanging="142"/>
        <w:jc w:val="both"/>
        <w:rPr>
          <w:rFonts w:ascii="Times New Roman" w:hAnsi="Times New Roman" w:cs="Times New Roman"/>
          <w:sz w:val="24"/>
          <w:szCs w:val="24"/>
        </w:rPr>
      </w:pPr>
      <w:r w:rsidRPr="00B00BAF">
        <w:rPr>
          <w:rFonts w:ascii="Times New Roman" w:hAnsi="Times New Roman" w:cs="Times New Roman"/>
          <w:sz w:val="24"/>
          <w:szCs w:val="24"/>
        </w:rPr>
        <w:t xml:space="preserve">  </w:t>
      </w:r>
      <w:r w:rsidR="00DE5D58">
        <w:rPr>
          <w:rFonts w:ascii="Times New Roman" w:hAnsi="Times New Roman" w:cs="Times New Roman"/>
          <w:sz w:val="24"/>
          <w:szCs w:val="24"/>
        </w:rPr>
        <w:t xml:space="preserve"> </w:t>
      </w:r>
      <w:r w:rsidRPr="00B00BAF">
        <w:rPr>
          <w:rFonts w:ascii="Times New Roman" w:hAnsi="Times New Roman" w:cs="Times New Roman"/>
          <w:sz w:val="24"/>
          <w:szCs w:val="24"/>
        </w:rPr>
        <w:t xml:space="preserve"> </w:t>
      </w:r>
      <w:r w:rsidRPr="00975B93">
        <w:rPr>
          <w:rFonts w:ascii="Times New Roman" w:hAnsi="Times New Roman" w:cs="Times New Roman"/>
          <w:sz w:val="24"/>
          <w:szCs w:val="24"/>
        </w:rPr>
        <w:t xml:space="preserve">Wynagrodzenie Wykonawcy, za wykonanie przedmiotu umowy, w cenie brutto, stanowić </w:t>
      </w:r>
      <w:r w:rsidR="00975B93">
        <w:rPr>
          <w:rFonts w:ascii="Times New Roman" w:hAnsi="Times New Roman" w:cs="Times New Roman"/>
          <w:sz w:val="24"/>
          <w:szCs w:val="24"/>
        </w:rPr>
        <w:br/>
        <w:t xml:space="preserve">  </w:t>
      </w:r>
      <w:r w:rsidRPr="00975B93">
        <w:rPr>
          <w:rFonts w:ascii="Times New Roman" w:hAnsi="Times New Roman" w:cs="Times New Roman"/>
          <w:sz w:val="24"/>
          <w:szCs w:val="24"/>
        </w:rPr>
        <w:t>będzie</w:t>
      </w:r>
      <w:r w:rsidR="00975B93">
        <w:rPr>
          <w:rFonts w:ascii="Times New Roman" w:hAnsi="Times New Roman" w:cs="Times New Roman"/>
          <w:sz w:val="24"/>
          <w:szCs w:val="24"/>
        </w:rPr>
        <w:t xml:space="preserve"> i</w:t>
      </w:r>
      <w:r w:rsidRPr="00975B93">
        <w:rPr>
          <w:rFonts w:ascii="Times New Roman" w:hAnsi="Times New Roman" w:cs="Times New Roman"/>
          <w:sz w:val="24"/>
          <w:szCs w:val="24"/>
        </w:rPr>
        <w:t>loczyn rzeczywistej ilości wyrobów zawierających</w:t>
      </w:r>
      <w:r w:rsidR="00DE5D58" w:rsidRPr="00975B93">
        <w:rPr>
          <w:rFonts w:ascii="Times New Roman" w:hAnsi="Times New Roman" w:cs="Times New Roman"/>
          <w:sz w:val="24"/>
          <w:szCs w:val="24"/>
        </w:rPr>
        <w:t xml:space="preserve"> </w:t>
      </w:r>
      <w:r w:rsidRPr="00975B93">
        <w:rPr>
          <w:rFonts w:ascii="Times New Roman" w:hAnsi="Times New Roman" w:cs="Times New Roman"/>
          <w:sz w:val="24"/>
          <w:szCs w:val="24"/>
        </w:rPr>
        <w:t xml:space="preserve">azbest w kg, przekazanych </w:t>
      </w:r>
      <w:r w:rsidRPr="00975B93">
        <w:rPr>
          <w:rFonts w:ascii="Times New Roman" w:hAnsi="Times New Roman" w:cs="Times New Roman"/>
          <w:sz w:val="24"/>
          <w:szCs w:val="24"/>
        </w:rPr>
        <w:br/>
        <w:t xml:space="preserve"> </w:t>
      </w:r>
      <w:r w:rsidR="00DE5D58" w:rsidRPr="00975B93">
        <w:rPr>
          <w:rFonts w:ascii="Times New Roman" w:hAnsi="Times New Roman" w:cs="Times New Roman"/>
          <w:sz w:val="24"/>
          <w:szCs w:val="24"/>
        </w:rPr>
        <w:t xml:space="preserve"> </w:t>
      </w:r>
      <w:r w:rsidRPr="00975B93">
        <w:rPr>
          <w:rFonts w:ascii="Times New Roman" w:hAnsi="Times New Roman" w:cs="Times New Roman"/>
          <w:sz w:val="24"/>
          <w:szCs w:val="24"/>
        </w:rPr>
        <w:t>do  utylizacji na pod</w:t>
      </w:r>
      <w:r w:rsidR="00DE5D58" w:rsidRPr="00975B93">
        <w:rPr>
          <w:rFonts w:ascii="Times New Roman" w:hAnsi="Times New Roman" w:cs="Times New Roman"/>
          <w:sz w:val="24"/>
          <w:szCs w:val="24"/>
        </w:rPr>
        <w:t>stawie kart przekazania odpadów</w:t>
      </w:r>
      <w:r w:rsidRPr="00975B93">
        <w:rPr>
          <w:rFonts w:ascii="Times New Roman" w:hAnsi="Times New Roman" w:cs="Times New Roman"/>
          <w:sz w:val="24"/>
          <w:szCs w:val="24"/>
        </w:rPr>
        <w:t xml:space="preserve"> i stawki jednostkowej za 1kg </w:t>
      </w:r>
      <w:r w:rsidR="00DE5D58" w:rsidRPr="00975B93">
        <w:rPr>
          <w:rFonts w:ascii="Times New Roman" w:hAnsi="Times New Roman" w:cs="Times New Roman"/>
          <w:sz w:val="24"/>
          <w:szCs w:val="24"/>
        </w:rPr>
        <w:t xml:space="preserve">  </w:t>
      </w:r>
      <w:r w:rsidR="00DE5D58" w:rsidRPr="00975B93">
        <w:rPr>
          <w:rFonts w:ascii="Times New Roman" w:hAnsi="Times New Roman" w:cs="Times New Roman"/>
          <w:sz w:val="24"/>
          <w:szCs w:val="24"/>
        </w:rPr>
        <w:br/>
        <w:t xml:space="preserve">  </w:t>
      </w:r>
      <w:r w:rsidRPr="00975B93">
        <w:rPr>
          <w:rFonts w:ascii="Times New Roman" w:hAnsi="Times New Roman" w:cs="Times New Roman"/>
          <w:sz w:val="24"/>
          <w:szCs w:val="24"/>
        </w:rPr>
        <w:t>zadeklarowanej</w:t>
      </w:r>
      <w:r w:rsidR="00DE5D58" w:rsidRPr="00975B93">
        <w:rPr>
          <w:rFonts w:ascii="Times New Roman" w:hAnsi="Times New Roman" w:cs="Times New Roman"/>
          <w:sz w:val="24"/>
          <w:szCs w:val="24"/>
        </w:rPr>
        <w:t xml:space="preserve"> </w:t>
      </w:r>
      <w:r w:rsidRPr="00975B93">
        <w:rPr>
          <w:rFonts w:ascii="Times New Roman" w:hAnsi="Times New Roman" w:cs="Times New Roman"/>
          <w:sz w:val="24"/>
          <w:szCs w:val="24"/>
        </w:rPr>
        <w:t>w formularzu ofertowym</w:t>
      </w:r>
      <w:r w:rsidR="00DE5D58" w:rsidRPr="00975B93">
        <w:rPr>
          <w:rFonts w:ascii="Times New Roman" w:hAnsi="Times New Roman" w:cs="Times New Roman"/>
          <w:sz w:val="24"/>
          <w:szCs w:val="24"/>
        </w:rPr>
        <w:t>.</w:t>
      </w:r>
    </w:p>
    <w:p w:rsidR="00B00BAF" w:rsidRPr="00B00BAF" w:rsidRDefault="00DE5D58" w:rsidP="00B00BAF">
      <w:pPr>
        <w:tabs>
          <w:tab w:val="left" w:pos="360"/>
          <w:tab w:val="left" w:pos="3118"/>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0BAF" w:rsidRPr="00B00BAF">
        <w:rPr>
          <w:rFonts w:ascii="Times New Roman" w:hAnsi="Times New Roman" w:cs="Times New Roman"/>
          <w:sz w:val="24"/>
          <w:szCs w:val="24"/>
        </w:rPr>
        <w:t xml:space="preserve">Usługę należy wykonać zgodnie z obowiązującymi przepisami, dotyczącymi przedmiotu </w:t>
      </w:r>
      <w:r>
        <w:rPr>
          <w:rFonts w:ascii="Times New Roman" w:hAnsi="Times New Roman" w:cs="Times New Roman"/>
          <w:sz w:val="24"/>
          <w:szCs w:val="24"/>
        </w:rPr>
        <w:br/>
        <w:t xml:space="preserve">    </w:t>
      </w:r>
      <w:r w:rsidR="00B00BAF" w:rsidRPr="00B00BAF">
        <w:rPr>
          <w:rFonts w:ascii="Times New Roman" w:hAnsi="Times New Roman" w:cs="Times New Roman"/>
          <w:sz w:val="24"/>
          <w:szCs w:val="24"/>
        </w:rPr>
        <w:t>zamówienia.</w:t>
      </w:r>
    </w:p>
    <w:p w:rsidR="00B00BAF" w:rsidRPr="00B00BAF" w:rsidRDefault="00B00BAF" w:rsidP="00DE5D58">
      <w:pPr>
        <w:tabs>
          <w:tab w:val="left" w:pos="360"/>
          <w:tab w:val="left" w:pos="3118"/>
        </w:tabs>
        <w:spacing w:after="0" w:line="240" w:lineRule="auto"/>
        <w:jc w:val="both"/>
        <w:rPr>
          <w:rFonts w:ascii="Times New Roman" w:hAnsi="Times New Roman" w:cs="Times New Roman"/>
          <w:sz w:val="24"/>
          <w:szCs w:val="24"/>
        </w:rPr>
      </w:pPr>
      <w:r w:rsidRPr="00B00BAF">
        <w:rPr>
          <w:rFonts w:ascii="Times New Roman" w:hAnsi="Times New Roman" w:cs="Times New Roman"/>
          <w:sz w:val="24"/>
          <w:szCs w:val="24"/>
        </w:rPr>
        <w:t>2.</w:t>
      </w:r>
      <w:r w:rsidR="00DE5D58">
        <w:rPr>
          <w:rFonts w:ascii="Times New Roman" w:hAnsi="Times New Roman" w:cs="Times New Roman"/>
          <w:sz w:val="24"/>
          <w:szCs w:val="24"/>
        </w:rPr>
        <w:t xml:space="preserve"> </w:t>
      </w:r>
      <w:r w:rsidRPr="00B00BAF">
        <w:rPr>
          <w:rFonts w:ascii="Times New Roman" w:hAnsi="Times New Roman" w:cs="Times New Roman"/>
          <w:sz w:val="24"/>
          <w:szCs w:val="24"/>
        </w:rPr>
        <w:t>W ramach wykonywania prac określonych w pkt 1.</w:t>
      </w:r>
      <w:r w:rsidR="00DE5D58">
        <w:rPr>
          <w:rFonts w:ascii="Times New Roman" w:hAnsi="Times New Roman" w:cs="Times New Roman"/>
          <w:sz w:val="24"/>
          <w:szCs w:val="24"/>
        </w:rPr>
        <w:t xml:space="preserve"> </w:t>
      </w:r>
      <w:r w:rsidRPr="00B00BAF">
        <w:rPr>
          <w:rFonts w:ascii="Times New Roman" w:hAnsi="Times New Roman" w:cs="Times New Roman"/>
          <w:sz w:val="24"/>
          <w:szCs w:val="24"/>
        </w:rPr>
        <w:t xml:space="preserve">Wykonawca zobowiązany  </w:t>
      </w:r>
      <w:r w:rsidRPr="00B00BAF">
        <w:rPr>
          <w:rFonts w:ascii="Times New Roman" w:hAnsi="Times New Roman" w:cs="Times New Roman"/>
          <w:sz w:val="24"/>
          <w:szCs w:val="24"/>
        </w:rPr>
        <w:br/>
        <w:t xml:space="preserve">     będzie do: </w:t>
      </w:r>
    </w:p>
    <w:p w:rsidR="00B00BAF" w:rsidRPr="00B00BAF" w:rsidRDefault="00B00BAF" w:rsidP="00DE5D58">
      <w:pPr>
        <w:tabs>
          <w:tab w:val="left" w:pos="360"/>
          <w:tab w:val="left" w:pos="3118"/>
        </w:tabs>
        <w:spacing w:after="0" w:line="240" w:lineRule="auto"/>
        <w:jc w:val="both"/>
        <w:rPr>
          <w:rFonts w:ascii="Times New Roman" w:hAnsi="Times New Roman" w:cs="Times New Roman"/>
          <w:sz w:val="24"/>
          <w:szCs w:val="24"/>
        </w:rPr>
      </w:pPr>
      <w:r w:rsidRPr="00B00BAF">
        <w:rPr>
          <w:rFonts w:ascii="Times New Roman" w:hAnsi="Times New Roman" w:cs="Times New Roman"/>
          <w:sz w:val="24"/>
          <w:szCs w:val="24"/>
        </w:rPr>
        <w:t xml:space="preserve">a) demontażu płyt; </w:t>
      </w:r>
    </w:p>
    <w:p w:rsidR="00B00BAF" w:rsidRPr="00B00BAF" w:rsidRDefault="00B00BAF" w:rsidP="00DE5D58">
      <w:pPr>
        <w:tabs>
          <w:tab w:val="left" w:pos="360"/>
          <w:tab w:val="left" w:pos="3118"/>
        </w:tabs>
        <w:spacing w:after="0" w:line="240" w:lineRule="auto"/>
        <w:jc w:val="both"/>
        <w:rPr>
          <w:rFonts w:ascii="Times New Roman" w:hAnsi="Times New Roman" w:cs="Times New Roman"/>
          <w:sz w:val="24"/>
          <w:szCs w:val="24"/>
        </w:rPr>
      </w:pPr>
      <w:r w:rsidRPr="00B00BAF">
        <w:rPr>
          <w:rFonts w:ascii="Times New Roman" w:hAnsi="Times New Roman" w:cs="Times New Roman"/>
          <w:sz w:val="24"/>
          <w:szCs w:val="24"/>
        </w:rPr>
        <w:t xml:space="preserve">b) zważenia materiałów zawierających azbest w obecności przedstawiciela Zamawiającego; </w:t>
      </w:r>
    </w:p>
    <w:p w:rsidR="00B00BAF" w:rsidRPr="00B00BAF" w:rsidRDefault="00B00BAF" w:rsidP="00DE5D58">
      <w:pPr>
        <w:tabs>
          <w:tab w:val="left" w:pos="360"/>
          <w:tab w:val="left" w:pos="3118"/>
        </w:tabs>
        <w:spacing w:after="0" w:line="240" w:lineRule="auto"/>
        <w:jc w:val="both"/>
        <w:rPr>
          <w:rFonts w:ascii="Times New Roman" w:hAnsi="Times New Roman" w:cs="Times New Roman"/>
          <w:sz w:val="24"/>
          <w:szCs w:val="24"/>
        </w:rPr>
      </w:pPr>
      <w:r w:rsidRPr="00B00BAF">
        <w:rPr>
          <w:rFonts w:ascii="Times New Roman" w:hAnsi="Times New Roman" w:cs="Times New Roman"/>
          <w:sz w:val="24"/>
          <w:szCs w:val="24"/>
        </w:rPr>
        <w:t xml:space="preserve">c) zapakowania zgodnie z przepisami; </w:t>
      </w:r>
    </w:p>
    <w:p w:rsidR="00B00BAF" w:rsidRPr="00B00BAF" w:rsidRDefault="00B00BAF" w:rsidP="00DE5D58">
      <w:pPr>
        <w:tabs>
          <w:tab w:val="left" w:pos="360"/>
          <w:tab w:val="left" w:pos="3118"/>
        </w:tabs>
        <w:spacing w:after="0" w:line="240" w:lineRule="auto"/>
        <w:jc w:val="both"/>
        <w:rPr>
          <w:rFonts w:ascii="Times New Roman" w:hAnsi="Times New Roman" w:cs="Times New Roman"/>
          <w:sz w:val="24"/>
          <w:szCs w:val="24"/>
        </w:rPr>
      </w:pPr>
      <w:r w:rsidRPr="00B00BAF">
        <w:rPr>
          <w:rFonts w:ascii="Times New Roman" w:hAnsi="Times New Roman" w:cs="Times New Roman"/>
          <w:sz w:val="24"/>
          <w:szCs w:val="24"/>
        </w:rPr>
        <w:t>d)</w:t>
      </w:r>
      <w:r w:rsidR="00DE5D58">
        <w:rPr>
          <w:rFonts w:ascii="Times New Roman" w:hAnsi="Times New Roman" w:cs="Times New Roman"/>
          <w:sz w:val="24"/>
          <w:szCs w:val="24"/>
        </w:rPr>
        <w:t xml:space="preserve"> </w:t>
      </w:r>
      <w:r w:rsidRPr="00B00BAF">
        <w:rPr>
          <w:rFonts w:ascii="Times New Roman" w:hAnsi="Times New Roman" w:cs="Times New Roman"/>
          <w:sz w:val="24"/>
          <w:szCs w:val="24"/>
        </w:rPr>
        <w:t>przetransportowania zdemontowanych płyt przystosowanymi środkami transportu</w:t>
      </w:r>
      <w:r w:rsidR="00DE5D58">
        <w:rPr>
          <w:rFonts w:ascii="Times New Roman" w:hAnsi="Times New Roman" w:cs="Times New Roman"/>
          <w:sz w:val="24"/>
          <w:szCs w:val="24"/>
        </w:rPr>
        <w:t xml:space="preserve"> </w:t>
      </w:r>
      <w:r w:rsidRPr="00B00BAF">
        <w:rPr>
          <w:rFonts w:ascii="Times New Roman" w:hAnsi="Times New Roman" w:cs="Times New Roman"/>
          <w:sz w:val="24"/>
          <w:szCs w:val="24"/>
        </w:rPr>
        <w:t xml:space="preserve">na </w:t>
      </w:r>
      <w:r w:rsidR="00DE5D58">
        <w:rPr>
          <w:rFonts w:ascii="Times New Roman" w:hAnsi="Times New Roman" w:cs="Times New Roman"/>
          <w:sz w:val="24"/>
          <w:szCs w:val="24"/>
        </w:rPr>
        <w:br/>
        <w:t xml:space="preserve">    </w:t>
      </w:r>
      <w:r w:rsidRPr="00B00BAF">
        <w:rPr>
          <w:rFonts w:ascii="Times New Roman" w:hAnsi="Times New Roman" w:cs="Times New Roman"/>
          <w:sz w:val="24"/>
          <w:szCs w:val="24"/>
        </w:rPr>
        <w:t xml:space="preserve">składowisko odpadów niebezpiecznych posiadające odpowiednie zezwolenie na    </w:t>
      </w:r>
      <w:r w:rsidRPr="00B00BAF">
        <w:rPr>
          <w:rFonts w:ascii="Times New Roman" w:hAnsi="Times New Roman" w:cs="Times New Roman"/>
          <w:sz w:val="24"/>
          <w:szCs w:val="24"/>
        </w:rPr>
        <w:br/>
        <w:t xml:space="preserve">    unieszkodliwianie tego rodzaju odpadów;</w:t>
      </w:r>
    </w:p>
    <w:p w:rsidR="00B00BAF" w:rsidRPr="00B00BAF" w:rsidRDefault="00B00BAF" w:rsidP="00DE5D58">
      <w:pPr>
        <w:tabs>
          <w:tab w:val="left" w:pos="284"/>
          <w:tab w:val="left" w:pos="3118"/>
        </w:tabs>
        <w:spacing w:after="0" w:line="240" w:lineRule="auto"/>
        <w:ind w:left="284" w:hanging="284"/>
        <w:jc w:val="both"/>
        <w:rPr>
          <w:rFonts w:ascii="Times New Roman" w:hAnsi="Times New Roman" w:cs="Times New Roman"/>
          <w:sz w:val="24"/>
          <w:szCs w:val="24"/>
        </w:rPr>
      </w:pPr>
      <w:r w:rsidRPr="00B00BAF">
        <w:rPr>
          <w:rFonts w:ascii="Times New Roman" w:hAnsi="Times New Roman" w:cs="Times New Roman"/>
          <w:sz w:val="24"/>
          <w:szCs w:val="24"/>
        </w:rPr>
        <w:t xml:space="preserve">e) uporządkowania miejsca wykonywania usługi z odpadów zawierających azbest oraz oczyszczeniu go z pyłu azbestowego w sposób uniemożliwiający emisję azbestu </w:t>
      </w:r>
      <w:r w:rsidRPr="00B00BAF">
        <w:rPr>
          <w:rFonts w:ascii="Times New Roman" w:hAnsi="Times New Roman" w:cs="Times New Roman"/>
          <w:sz w:val="24"/>
          <w:szCs w:val="24"/>
        </w:rPr>
        <w:br/>
        <w:t>do środowiska.</w:t>
      </w:r>
    </w:p>
    <w:p w:rsidR="00B00BAF" w:rsidRPr="00B00BAF" w:rsidRDefault="00B00BAF" w:rsidP="00B00BAF">
      <w:pPr>
        <w:tabs>
          <w:tab w:val="left" w:pos="360"/>
          <w:tab w:val="left" w:pos="3118"/>
        </w:tabs>
        <w:spacing w:after="0" w:line="240" w:lineRule="auto"/>
        <w:jc w:val="both"/>
        <w:rPr>
          <w:rFonts w:ascii="Times New Roman" w:hAnsi="Times New Roman" w:cs="Times New Roman"/>
          <w:sz w:val="24"/>
          <w:szCs w:val="24"/>
        </w:rPr>
      </w:pPr>
      <w:r w:rsidRPr="00B00BAF">
        <w:rPr>
          <w:rFonts w:ascii="Times New Roman" w:hAnsi="Times New Roman" w:cs="Times New Roman"/>
          <w:sz w:val="24"/>
          <w:szCs w:val="24"/>
        </w:rPr>
        <w:t>Wykonawca zobowiązany będzie ponadto do zgłoszenia właściwym organom zamiar przystąpienia do  prac  na warunkach określonych w przepisach prawa.</w:t>
      </w:r>
    </w:p>
    <w:p w:rsidR="00B00BAF" w:rsidRPr="00B00BAF" w:rsidRDefault="00B00BAF" w:rsidP="00B00BAF">
      <w:pPr>
        <w:tabs>
          <w:tab w:val="left" w:pos="360"/>
          <w:tab w:val="left" w:pos="3118"/>
        </w:tabs>
        <w:spacing w:after="0" w:line="240" w:lineRule="auto"/>
        <w:jc w:val="both"/>
        <w:rPr>
          <w:rFonts w:ascii="Times New Roman" w:hAnsi="Times New Roman" w:cs="Times New Roman"/>
          <w:sz w:val="24"/>
          <w:szCs w:val="24"/>
        </w:rPr>
      </w:pPr>
    </w:p>
    <w:p w:rsidR="00B00BAF" w:rsidRPr="00B00BAF" w:rsidRDefault="00B00BAF" w:rsidP="00B00BAF">
      <w:pPr>
        <w:tabs>
          <w:tab w:val="left" w:pos="360"/>
          <w:tab w:val="left" w:pos="3118"/>
        </w:tabs>
        <w:spacing w:after="0" w:line="240" w:lineRule="auto"/>
        <w:jc w:val="both"/>
        <w:rPr>
          <w:rFonts w:ascii="Times New Roman" w:hAnsi="Times New Roman" w:cs="Times New Roman"/>
          <w:sz w:val="24"/>
          <w:szCs w:val="24"/>
        </w:rPr>
      </w:pPr>
      <w:r w:rsidRPr="00B00BAF">
        <w:rPr>
          <w:rFonts w:ascii="Times New Roman" w:hAnsi="Times New Roman" w:cs="Times New Roman"/>
          <w:sz w:val="24"/>
          <w:szCs w:val="24"/>
        </w:rPr>
        <w:t>Przed rozpoczęciem prac Wykonawca zobowiązany będzie do przygotowania, oznakowania     i zabezpieczenia obszaru, na którym prowadzone będą roboty, w sposób nie zagrażający bezpieczeństwu oraz zgodnie z obowiązującymi przepisami.</w:t>
      </w:r>
    </w:p>
    <w:p w:rsidR="00B00BAF" w:rsidRPr="00B00BAF" w:rsidRDefault="00B00BAF" w:rsidP="00B00BAF">
      <w:pPr>
        <w:tabs>
          <w:tab w:val="left" w:pos="360"/>
          <w:tab w:val="left" w:pos="3118"/>
        </w:tabs>
        <w:spacing w:line="240" w:lineRule="auto"/>
        <w:jc w:val="both"/>
        <w:rPr>
          <w:rFonts w:ascii="Times New Roman" w:hAnsi="Times New Roman" w:cs="Times New Roman"/>
          <w:sz w:val="24"/>
          <w:szCs w:val="24"/>
        </w:rPr>
      </w:pPr>
      <w:r w:rsidRPr="00B00BAF">
        <w:rPr>
          <w:rFonts w:ascii="Times New Roman" w:hAnsi="Times New Roman" w:cs="Times New Roman"/>
          <w:sz w:val="24"/>
          <w:szCs w:val="24"/>
        </w:rPr>
        <w:t xml:space="preserve">Wykonawca winien podjąć wszelkie niezbędne środki, aby prowadzone roboty z jakimi będzie miał do czynienia nie będą powodowały zakłóceń w funkcjonowaniu WSRM w Łodzi. </w:t>
      </w:r>
      <w:r w:rsidRPr="00B00BAF">
        <w:rPr>
          <w:rFonts w:ascii="Times New Roman" w:hAnsi="Times New Roman" w:cs="Times New Roman"/>
          <w:sz w:val="24"/>
          <w:szCs w:val="24"/>
        </w:rPr>
        <w:lastRenderedPageBreak/>
        <w:t>Wykonawca ponosi wszelkie koszty robót przygotowawczych, tj. zabezpieczenie placu robót, oznakowanie obszaru, na którym prowadzone będą roboty i magazynowane odpady zawierające azbest na czas prowadzenia prac, ustawienie obiektów i urządzeń niezbędnych do realizacji przedmiotu zamówienia, zabezpieczenie istniejących obiektów przed uszkodzeniem. Wykonawca we własnym zakresie zapewni dostawę energii elektrycznej oraz innych mediów do właściwej realizacji zamówienia, w przypadku gdy będzie to konieczne podczas prowadzonych prac.</w:t>
      </w:r>
    </w:p>
    <w:p w:rsidR="00B00BAF" w:rsidRPr="00B00BAF" w:rsidRDefault="00B00BAF" w:rsidP="00B00BAF">
      <w:pPr>
        <w:tabs>
          <w:tab w:val="left" w:pos="360"/>
          <w:tab w:val="left" w:pos="3118"/>
        </w:tabs>
        <w:spacing w:line="240" w:lineRule="auto"/>
        <w:jc w:val="both"/>
        <w:rPr>
          <w:rFonts w:ascii="Times New Roman" w:hAnsi="Times New Roman" w:cs="Times New Roman"/>
          <w:b/>
          <w:sz w:val="24"/>
          <w:szCs w:val="24"/>
        </w:rPr>
      </w:pPr>
      <w:r w:rsidRPr="00B00BAF">
        <w:rPr>
          <w:rFonts w:ascii="Times New Roman" w:hAnsi="Times New Roman" w:cs="Times New Roman"/>
          <w:b/>
          <w:sz w:val="24"/>
          <w:szCs w:val="24"/>
        </w:rPr>
        <w:t xml:space="preserve">Wszelkie działania lub czynności nie opisane powyżej, a wynikające z procedur określonych w obowiązujących przepisach prawa, niezbędne do właściwego </w:t>
      </w:r>
      <w:r w:rsidRPr="00B00BAF">
        <w:rPr>
          <w:rFonts w:ascii="Times New Roman" w:hAnsi="Times New Roman" w:cs="Times New Roman"/>
          <w:b/>
          <w:sz w:val="24"/>
          <w:szCs w:val="24"/>
        </w:rPr>
        <w:br/>
        <w:t>i kompletnego wykonania zamówienia Wykonawca winien wykonać w ramach przedmiotu zamówienia i uwzględnić w kosztach wykonania przedmiotu zamówienia.</w:t>
      </w:r>
    </w:p>
    <w:p w:rsidR="00B00BAF" w:rsidRPr="00B00BAF" w:rsidRDefault="00B00BAF" w:rsidP="00B00BAF">
      <w:pPr>
        <w:tabs>
          <w:tab w:val="left" w:pos="360"/>
          <w:tab w:val="left" w:pos="3118"/>
        </w:tabs>
        <w:spacing w:line="240" w:lineRule="auto"/>
        <w:jc w:val="both"/>
        <w:rPr>
          <w:rFonts w:ascii="Times New Roman" w:hAnsi="Times New Roman" w:cs="Times New Roman"/>
          <w:sz w:val="24"/>
          <w:szCs w:val="24"/>
        </w:rPr>
      </w:pPr>
      <w:r w:rsidRPr="00B00BAF">
        <w:rPr>
          <w:rFonts w:ascii="Times New Roman" w:hAnsi="Times New Roman" w:cs="Times New Roman"/>
          <w:sz w:val="24"/>
          <w:szCs w:val="24"/>
        </w:rPr>
        <w:t xml:space="preserve">3. Zamawiający zaleca, aby wykonawca przeprowadził szczegółową wizję miejsca wykonania </w:t>
      </w:r>
      <w:r w:rsidRPr="00B00BAF">
        <w:rPr>
          <w:rFonts w:ascii="Times New Roman" w:hAnsi="Times New Roman" w:cs="Times New Roman"/>
          <w:sz w:val="24"/>
          <w:szCs w:val="24"/>
        </w:rPr>
        <w:br/>
        <w:t xml:space="preserve">    usługi w celu ustalenia pełnego zakresu prac związanych z przygotowaniem oferty               </w:t>
      </w:r>
      <w:r w:rsidRPr="00B00BAF">
        <w:rPr>
          <w:rFonts w:ascii="Times New Roman" w:hAnsi="Times New Roman" w:cs="Times New Roman"/>
          <w:sz w:val="24"/>
          <w:szCs w:val="24"/>
        </w:rPr>
        <w:br/>
        <w:t xml:space="preserve">    i realizacją zamówienia.</w:t>
      </w:r>
    </w:p>
    <w:p w:rsidR="00B00BAF" w:rsidRPr="00B00BAF" w:rsidRDefault="00B00BAF" w:rsidP="00B00BAF">
      <w:pPr>
        <w:tabs>
          <w:tab w:val="left" w:pos="360"/>
          <w:tab w:val="left" w:pos="3118"/>
        </w:tabs>
        <w:spacing w:line="240" w:lineRule="auto"/>
        <w:jc w:val="both"/>
        <w:rPr>
          <w:rFonts w:ascii="Times New Roman" w:hAnsi="Times New Roman" w:cs="Times New Roman"/>
          <w:sz w:val="24"/>
          <w:szCs w:val="24"/>
        </w:rPr>
      </w:pPr>
      <w:r w:rsidRPr="00B00BAF">
        <w:rPr>
          <w:rFonts w:ascii="Times New Roman" w:hAnsi="Times New Roman" w:cs="Times New Roman"/>
          <w:sz w:val="24"/>
          <w:szCs w:val="24"/>
        </w:rPr>
        <w:t xml:space="preserve">4. W ramach przedmiotu zamówienia wykonawca zobowiązany będzie do dostarczenia </w:t>
      </w:r>
      <w:r w:rsidRPr="00B00BAF">
        <w:rPr>
          <w:rFonts w:ascii="Times New Roman" w:hAnsi="Times New Roman" w:cs="Times New Roman"/>
          <w:sz w:val="24"/>
          <w:szCs w:val="24"/>
        </w:rPr>
        <w:br/>
        <w:t xml:space="preserve">    zamawiającemu po wykonaniu prac:</w:t>
      </w:r>
    </w:p>
    <w:p w:rsidR="00B00BAF" w:rsidRPr="00B00BAF" w:rsidRDefault="00B00BAF" w:rsidP="00B00BAF">
      <w:pPr>
        <w:tabs>
          <w:tab w:val="left" w:pos="360"/>
          <w:tab w:val="left" w:pos="3118"/>
        </w:tabs>
        <w:spacing w:line="240" w:lineRule="auto"/>
        <w:rPr>
          <w:rFonts w:ascii="Times New Roman" w:hAnsi="Times New Roman" w:cs="Times New Roman"/>
          <w:sz w:val="24"/>
          <w:szCs w:val="24"/>
        </w:rPr>
      </w:pPr>
      <w:r w:rsidRPr="00B00BAF">
        <w:rPr>
          <w:rFonts w:ascii="Times New Roman" w:hAnsi="Times New Roman" w:cs="Times New Roman"/>
          <w:sz w:val="24"/>
          <w:szCs w:val="24"/>
        </w:rPr>
        <w:t>1)  Oryg</w:t>
      </w:r>
      <w:r w:rsidR="00DE5D58">
        <w:rPr>
          <w:rFonts w:ascii="Times New Roman" w:hAnsi="Times New Roman" w:cs="Times New Roman"/>
          <w:sz w:val="24"/>
          <w:szCs w:val="24"/>
        </w:rPr>
        <w:t>inałów kart przekazania odpadów.</w:t>
      </w:r>
    </w:p>
    <w:p w:rsidR="00B00BAF" w:rsidRPr="00B00BAF" w:rsidRDefault="00B00BAF" w:rsidP="00B00BAF">
      <w:pPr>
        <w:tabs>
          <w:tab w:val="left" w:pos="360"/>
          <w:tab w:val="left" w:pos="3118"/>
        </w:tabs>
        <w:spacing w:line="240" w:lineRule="auto"/>
        <w:jc w:val="both"/>
        <w:rPr>
          <w:rFonts w:ascii="Times New Roman" w:hAnsi="Times New Roman" w:cs="Times New Roman"/>
          <w:sz w:val="24"/>
          <w:szCs w:val="24"/>
        </w:rPr>
      </w:pPr>
      <w:r w:rsidRPr="00B00BAF">
        <w:rPr>
          <w:rFonts w:ascii="Times New Roman" w:hAnsi="Times New Roman" w:cs="Times New Roman"/>
          <w:sz w:val="24"/>
          <w:szCs w:val="24"/>
        </w:rPr>
        <w:t xml:space="preserve">2) Oświadczenia wykonawcy realizującego usługę o prawidłowości wykonania prac oraz </w:t>
      </w:r>
      <w:r w:rsidRPr="00B00BAF">
        <w:rPr>
          <w:rFonts w:ascii="Times New Roman" w:hAnsi="Times New Roman" w:cs="Times New Roman"/>
          <w:sz w:val="24"/>
          <w:szCs w:val="24"/>
        </w:rPr>
        <w:br/>
        <w:t xml:space="preserve">      o oczyszczeniu terenu z pyłu azbestowego z zachowaniem właściwych przepisów</w:t>
      </w:r>
      <w:r w:rsidRPr="00B00BAF">
        <w:rPr>
          <w:rFonts w:ascii="Times New Roman" w:hAnsi="Times New Roman" w:cs="Times New Roman"/>
          <w:sz w:val="24"/>
          <w:szCs w:val="24"/>
        </w:rPr>
        <w:br/>
        <w:t xml:space="preserve">      technicznych i sanitarnych.</w:t>
      </w:r>
    </w:p>
    <w:p w:rsidR="00B00BAF" w:rsidRPr="00B00BAF" w:rsidRDefault="00B00BAF" w:rsidP="00B00BAF">
      <w:pPr>
        <w:tabs>
          <w:tab w:val="left" w:pos="360"/>
          <w:tab w:val="left" w:pos="3118"/>
        </w:tabs>
        <w:spacing w:line="240" w:lineRule="auto"/>
        <w:rPr>
          <w:rFonts w:ascii="Times New Roman" w:hAnsi="Times New Roman" w:cs="Times New Roman"/>
          <w:b/>
          <w:sz w:val="24"/>
          <w:szCs w:val="24"/>
        </w:rPr>
      </w:pPr>
      <w:r w:rsidRPr="00B00BAF">
        <w:rPr>
          <w:rFonts w:ascii="Times New Roman" w:hAnsi="Times New Roman" w:cs="Times New Roman"/>
          <w:b/>
          <w:sz w:val="24"/>
          <w:szCs w:val="24"/>
        </w:rPr>
        <w:t>II. Termin wykonania zamówienia.</w:t>
      </w:r>
    </w:p>
    <w:p w:rsidR="00B00BAF" w:rsidRPr="00B00BAF" w:rsidRDefault="00B00BAF" w:rsidP="00B00BAF">
      <w:pPr>
        <w:tabs>
          <w:tab w:val="left" w:pos="360"/>
          <w:tab w:val="left" w:pos="3118"/>
        </w:tabs>
        <w:spacing w:after="0" w:line="240" w:lineRule="auto"/>
        <w:rPr>
          <w:rFonts w:ascii="Times New Roman" w:hAnsi="Times New Roman" w:cs="Times New Roman"/>
          <w:b/>
          <w:sz w:val="24"/>
          <w:szCs w:val="24"/>
        </w:rPr>
      </w:pPr>
      <w:r w:rsidRPr="00B00BAF">
        <w:rPr>
          <w:rFonts w:ascii="Times New Roman" w:hAnsi="Times New Roman" w:cs="Times New Roman"/>
          <w:sz w:val="24"/>
          <w:szCs w:val="24"/>
        </w:rPr>
        <w:t>Usługa winn</w:t>
      </w:r>
      <w:r w:rsidR="001420AE">
        <w:rPr>
          <w:rFonts w:ascii="Times New Roman" w:hAnsi="Times New Roman" w:cs="Times New Roman"/>
          <w:sz w:val="24"/>
          <w:szCs w:val="24"/>
        </w:rPr>
        <w:t>a być wykonana do dnia 31</w:t>
      </w:r>
      <w:r w:rsidRPr="00B00BAF">
        <w:rPr>
          <w:rFonts w:ascii="Times New Roman" w:hAnsi="Times New Roman" w:cs="Times New Roman"/>
          <w:sz w:val="24"/>
          <w:szCs w:val="24"/>
        </w:rPr>
        <w:t>.0</w:t>
      </w:r>
      <w:r w:rsidR="001420AE">
        <w:rPr>
          <w:rFonts w:ascii="Times New Roman" w:hAnsi="Times New Roman" w:cs="Times New Roman"/>
          <w:sz w:val="24"/>
          <w:szCs w:val="24"/>
        </w:rPr>
        <w:t>5</w:t>
      </w:r>
      <w:r w:rsidRPr="00B00BAF">
        <w:rPr>
          <w:rFonts w:ascii="Times New Roman" w:hAnsi="Times New Roman" w:cs="Times New Roman"/>
          <w:sz w:val="24"/>
          <w:szCs w:val="24"/>
        </w:rPr>
        <w:t>.2021 roku.</w:t>
      </w:r>
    </w:p>
    <w:p w:rsidR="00B00BAF" w:rsidRPr="00B00BAF" w:rsidRDefault="00B00BAF" w:rsidP="00B00BAF">
      <w:pPr>
        <w:tabs>
          <w:tab w:val="left" w:pos="360"/>
        </w:tabs>
        <w:spacing w:after="0" w:line="240" w:lineRule="auto"/>
        <w:ind w:left="720"/>
        <w:contextualSpacing/>
        <w:jc w:val="both"/>
        <w:rPr>
          <w:rFonts w:ascii="Times New Roman" w:hAnsi="Times New Roman" w:cs="Times New Roman"/>
          <w:b/>
          <w:sz w:val="24"/>
          <w:szCs w:val="24"/>
        </w:rPr>
      </w:pPr>
    </w:p>
    <w:p w:rsidR="00B00BAF" w:rsidRPr="00B00BAF" w:rsidRDefault="00B00BAF" w:rsidP="00B00BAF">
      <w:pPr>
        <w:rPr>
          <w:rFonts w:ascii="Times New Roman" w:hAnsi="Times New Roman"/>
          <w:b/>
          <w:sz w:val="24"/>
          <w:szCs w:val="24"/>
        </w:rPr>
      </w:pPr>
      <w:r w:rsidRPr="00B00BAF">
        <w:rPr>
          <w:rFonts w:ascii="Times New Roman" w:hAnsi="Times New Roman"/>
          <w:b/>
          <w:sz w:val="24"/>
          <w:szCs w:val="24"/>
        </w:rPr>
        <w:t>III. Wykaz oświadczeń lub dokumentów wymaganych od Wykonawców.</w:t>
      </w:r>
    </w:p>
    <w:p w:rsidR="00B00BAF" w:rsidRPr="00B00BAF" w:rsidRDefault="00B00BAF" w:rsidP="00B00BAF">
      <w:pPr>
        <w:spacing w:line="240" w:lineRule="auto"/>
        <w:rPr>
          <w:rFonts w:ascii="Times New Roman" w:hAnsi="Times New Roman"/>
          <w:sz w:val="24"/>
          <w:szCs w:val="24"/>
        </w:rPr>
      </w:pPr>
      <w:r w:rsidRPr="00B00BAF">
        <w:rPr>
          <w:rFonts w:ascii="Times New Roman" w:hAnsi="Times New Roman"/>
          <w:sz w:val="24"/>
          <w:szCs w:val="24"/>
        </w:rPr>
        <w:t>Wykonawca zobowiązany jest załączyć do oferty:</w:t>
      </w:r>
    </w:p>
    <w:p w:rsidR="00B00BAF" w:rsidRPr="00B00BAF" w:rsidRDefault="00B00BAF" w:rsidP="00B00BAF">
      <w:pPr>
        <w:spacing w:after="0" w:line="240" w:lineRule="auto"/>
        <w:ind w:left="284" w:hanging="284"/>
        <w:jc w:val="both"/>
        <w:rPr>
          <w:rFonts w:ascii="Times New Roman" w:hAnsi="Times New Roman"/>
          <w:sz w:val="24"/>
          <w:szCs w:val="24"/>
        </w:rPr>
      </w:pPr>
      <w:r w:rsidRPr="00B00BAF">
        <w:rPr>
          <w:rFonts w:ascii="Times New Roman" w:hAnsi="Times New Roman"/>
          <w:sz w:val="24"/>
          <w:szCs w:val="24"/>
        </w:rPr>
        <w:t>1. Wypełniony formularz ofertowy  – załącznik nr 1 do zapytania ofertowego.</w:t>
      </w:r>
    </w:p>
    <w:p w:rsidR="00B00BAF" w:rsidRPr="00B00BAF" w:rsidRDefault="00B00BAF" w:rsidP="00B00BAF">
      <w:pPr>
        <w:spacing w:after="0" w:line="240" w:lineRule="auto"/>
        <w:ind w:left="284" w:hanging="284"/>
        <w:jc w:val="both"/>
        <w:rPr>
          <w:rFonts w:ascii="Times New Roman" w:hAnsi="Times New Roman"/>
          <w:sz w:val="24"/>
          <w:szCs w:val="24"/>
        </w:rPr>
      </w:pPr>
      <w:r w:rsidRPr="00B00BAF">
        <w:rPr>
          <w:rFonts w:ascii="Times New Roman" w:hAnsi="Times New Roman"/>
          <w:sz w:val="24"/>
          <w:szCs w:val="24"/>
        </w:rPr>
        <w:t>2. Wypełnione oświadczenie o spełnieniu warunków udziału w postępowaniu – załącznik 2.</w:t>
      </w:r>
    </w:p>
    <w:p w:rsidR="00B00BAF" w:rsidRPr="00B00BAF" w:rsidRDefault="00B00BAF" w:rsidP="00B00BAF">
      <w:pPr>
        <w:spacing w:after="0" w:line="240" w:lineRule="auto"/>
        <w:ind w:left="284" w:hanging="284"/>
        <w:jc w:val="both"/>
        <w:rPr>
          <w:rFonts w:ascii="Times New Roman" w:hAnsi="Times New Roman" w:cs="Times New Roman"/>
          <w:sz w:val="24"/>
          <w:szCs w:val="24"/>
        </w:rPr>
      </w:pPr>
      <w:r w:rsidRPr="00B00BAF">
        <w:rPr>
          <w:rFonts w:ascii="Times New Roman" w:hAnsi="Times New Roman"/>
          <w:sz w:val="24"/>
          <w:szCs w:val="24"/>
        </w:rPr>
        <w:t>3.</w:t>
      </w:r>
      <w:r w:rsidRPr="00B00BAF">
        <w:rPr>
          <w:rFonts w:ascii="Times New Roman" w:hAnsi="Times New Roman"/>
          <w:sz w:val="24"/>
          <w:szCs w:val="24"/>
        </w:rPr>
        <w:tab/>
        <w:t>Aktualny odpis z rejestru przedsiębiorców Krajowego Rejestru Sądowego w przypadku oferentów podlegających wpisowi do rejestru przedsiębiorców, w przypadku oferentów prowadzących działalność gospodarczą we własnym imieniu i na własny rachunek informację o wpisie do Centralnej Ewidencji i Informacji o działalności gospodarczej.</w:t>
      </w:r>
    </w:p>
    <w:p w:rsidR="00B00BAF" w:rsidRPr="00B00BAF" w:rsidRDefault="00B00BAF" w:rsidP="00B00BAF">
      <w:pPr>
        <w:spacing w:after="0" w:line="240" w:lineRule="auto"/>
        <w:ind w:left="284" w:hanging="284"/>
        <w:jc w:val="both"/>
        <w:rPr>
          <w:rFonts w:ascii="Times New Roman" w:hAnsi="Times New Roman" w:cs="Times New Roman"/>
          <w:sz w:val="24"/>
          <w:szCs w:val="24"/>
        </w:rPr>
      </w:pPr>
      <w:r w:rsidRPr="00B00BAF">
        <w:rPr>
          <w:rFonts w:ascii="Times New Roman" w:hAnsi="Times New Roman" w:cs="Times New Roman"/>
          <w:sz w:val="24"/>
          <w:szCs w:val="24"/>
        </w:rPr>
        <w:t>4.</w:t>
      </w:r>
      <w:r w:rsidRPr="00B00BAF">
        <w:rPr>
          <w:rFonts w:ascii="Times New Roman" w:hAnsi="Times New Roman" w:cs="Times New Roman"/>
          <w:sz w:val="24"/>
          <w:szCs w:val="24"/>
        </w:rPr>
        <w:tab/>
        <w:t>Umowę ze składowiskiem odpadów na odbiór – unieszkodliwienie odpadów niebezpiecznych zawierających azbest lub  oświadczenie składowiska o gotowości przyjęcia odpadów.</w:t>
      </w:r>
    </w:p>
    <w:p w:rsidR="00B00BAF" w:rsidRPr="00B00BAF" w:rsidRDefault="00B00BAF" w:rsidP="00B00BAF">
      <w:pPr>
        <w:spacing w:after="0" w:line="240" w:lineRule="auto"/>
        <w:ind w:left="284" w:hanging="284"/>
        <w:jc w:val="both"/>
        <w:rPr>
          <w:rFonts w:ascii="Times New Roman" w:hAnsi="Times New Roman" w:cs="Times New Roman"/>
          <w:sz w:val="24"/>
          <w:szCs w:val="24"/>
        </w:rPr>
      </w:pPr>
      <w:r w:rsidRPr="00B00BAF">
        <w:rPr>
          <w:rFonts w:ascii="Times New Roman" w:hAnsi="Times New Roman" w:cs="Times New Roman"/>
          <w:sz w:val="24"/>
          <w:szCs w:val="24"/>
        </w:rPr>
        <w:t>5. Aktualne zezwolenie na transport odpadów niebezpiecznych zawierających azbest lub umowę z firma transportową posiadającą zezwolenie na transport odpadów</w:t>
      </w:r>
      <w:r w:rsidR="00EA2A4C">
        <w:rPr>
          <w:rFonts w:ascii="Times New Roman" w:hAnsi="Times New Roman" w:cs="Times New Roman"/>
          <w:sz w:val="24"/>
          <w:szCs w:val="24"/>
        </w:rPr>
        <w:t xml:space="preserve"> </w:t>
      </w:r>
      <w:r w:rsidRPr="00B00BAF">
        <w:rPr>
          <w:rFonts w:ascii="Times New Roman" w:hAnsi="Times New Roman" w:cs="Times New Roman"/>
          <w:sz w:val="24"/>
          <w:szCs w:val="24"/>
        </w:rPr>
        <w:t>(kopia zezwolenia dla firmy transportowej w przypadku korzystania przez wykonawcę z usług innej firmy).</w:t>
      </w:r>
    </w:p>
    <w:p w:rsidR="00B00BAF" w:rsidRPr="00B00BAF" w:rsidRDefault="00B00BAF" w:rsidP="00B00BAF">
      <w:pPr>
        <w:spacing w:after="0" w:line="240" w:lineRule="auto"/>
        <w:ind w:left="284" w:hanging="284"/>
        <w:jc w:val="both"/>
        <w:rPr>
          <w:rFonts w:ascii="Times New Roman" w:hAnsi="Times New Roman" w:cs="Times New Roman"/>
          <w:sz w:val="24"/>
          <w:szCs w:val="24"/>
        </w:rPr>
      </w:pPr>
    </w:p>
    <w:p w:rsidR="00B00BAF" w:rsidRPr="00B00BAF" w:rsidRDefault="00B00BAF" w:rsidP="00B00BAF">
      <w:pPr>
        <w:spacing w:line="240" w:lineRule="exact"/>
        <w:jc w:val="both"/>
        <w:rPr>
          <w:rFonts w:ascii="Times New Roman" w:hAnsi="Times New Roman" w:cs="Times New Roman"/>
          <w:sz w:val="24"/>
          <w:szCs w:val="24"/>
        </w:rPr>
      </w:pPr>
      <w:r w:rsidRPr="00B00BAF">
        <w:rPr>
          <w:rFonts w:ascii="Times New Roman" w:hAnsi="Times New Roman" w:cs="Times New Roman"/>
          <w:sz w:val="24"/>
          <w:szCs w:val="24"/>
        </w:rPr>
        <w:t>Kserokopie dokumentów winny być poświadczone za zgodność z oryginałem przez wykonawcę.</w:t>
      </w:r>
    </w:p>
    <w:p w:rsidR="00B00BAF" w:rsidRPr="00B00BAF" w:rsidRDefault="00B00BAF" w:rsidP="00B00BAF">
      <w:pPr>
        <w:tabs>
          <w:tab w:val="left" w:pos="360"/>
          <w:tab w:val="left" w:pos="3118"/>
        </w:tabs>
        <w:spacing w:line="240" w:lineRule="auto"/>
        <w:rPr>
          <w:rFonts w:ascii="Times New Roman" w:hAnsi="Times New Roman"/>
          <w:b/>
          <w:sz w:val="24"/>
          <w:szCs w:val="24"/>
        </w:rPr>
      </w:pPr>
      <w:r w:rsidRPr="00B00BAF">
        <w:rPr>
          <w:rFonts w:ascii="Times New Roman" w:hAnsi="Times New Roman" w:cs="Times New Roman"/>
          <w:b/>
          <w:sz w:val="24"/>
          <w:szCs w:val="24"/>
        </w:rPr>
        <w:t xml:space="preserve">IV. </w:t>
      </w:r>
      <w:r w:rsidRPr="00B00BAF">
        <w:rPr>
          <w:rFonts w:ascii="Times New Roman" w:hAnsi="Times New Roman"/>
          <w:b/>
          <w:sz w:val="24"/>
          <w:szCs w:val="24"/>
        </w:rPr>
        <w:t>Kryteria oceny ofert i sposobu dokonywania oceny ofert.</w:t>
      </w:r>
    </w:p>
    <w:p w:rsidR="00B00BAF" w:rsidRPr="00B00BAF" w:rsidRDefault="00B00BAF" w:rsidP="00B00BAF">
      <w:pPr>
        <w:tabs>
          <w:tab w:val="left" w:pos="360"/>
          <w:tab w:val="left" w:pos="3118"/>
        </w:tabs>
        <w:spacing w:line="240" w:lineRule="auto"/>
        <w:rPr>
          <w:rFonts w:ascii="Times New Roman" w:hAnsi="Times New Roman" w:cs="Times New Roman"/>
          <w:b/>
          <w:sz w:val="24"/>
          <w:szCs w:val="24"/>
        </w:rPr>
      </w:pPr>
      <w:r w:rsidRPr="00B00BAF">
        <w:rPr>
          <w:rFonts w:ascii="Times New Roman" w:hAnsi="Times New Roman"/>
          <w:sz w:val="24"/>
          <w:szCs w:val="24"/>
        </w:rPr>
        <w:t>Zamawiający dokona wyboru najkorzystniejszej oferty według następujących kryteriów:</w:t>
      </w:r>
    </w:p>
    <w:p w:rsidR="003B26F2" w:rsidRDefault="00B00BAF" w:rsidP="003B26F2">
      <w:pPr>
        <w:numPr>
          <w:ilvl w:val="0"/>
          <w:numId w:val="3"/>
        </w:numPr>
        <w:tabs>
          <w:tab w:val="left" w:pos="360"/>
          <w:tab w:val="left" w:pos="3118"/>
        </w:tabs>
        <w:spacing w:line="240" w:lineRule="auto"/>
        <w:contextualSpacing/>
        <w:rPr>
          <w:rFonts w:ascii="Times New Roman" w:hAnsi="Times New Roman" w:cs="Times New Roman"/>
          <w:b/>
          <w:sz w:val="24"/>
          <w:szCs w:val="24"/>
          <w:u w:val="single"/>
        </w:rPr>
      </w:pPr>
      <w:r w:rsidRPr="003B26F2">
        <w:rPr>
          <w:rFonts w:ascii="Times New Roman" w:hAnsi="Times New Roman" w:cs="Times New Roman"/>
          <w:b/>
          <w:sz w:val="24"/>
          <w:szCs w:val="24"/>
          <w:u w:val="single"/>
        </w:rPr>
        <w:t>CENA (C) – 100 pkt</w:t>
      </w:r>
    </w:p>
    <w:p w:rsidR="00975B93" w:rsidRDefault="00975B93" w:rsidP="00975B93">
      <w:pPr>
        <w:tabs>
          <w:tab w:val="left" w:pos="360"/>
          <w:tab w:val="left" w:pos="3118"/>
        </w:tabs>
        <w:spacing w:line="240" w:lineRule="auto"/>
        <w:contextualSpacing/>
        <w:rPr>
          <w:rFonts w:ascii="Times New Roman" w:hAnsi="Times New Roman" w:cs="Times New Roman"/>
          <w:b/>
          <w:sz w:val="24"/>
          <w:szCs w:val="24"/>
          <w:u w:val="single"/>
        </w:rPr>
      </w:pPr>
    </w:p>
    <w:p w:rsidR="00975B93" w:rsidRPr="003B26F2" w:rsidRDefault="00975B93" w:rsidP="00975B93">
      <w:pPr>
        <w:tabs>
          <w:tab w:val="left" w:pos="360"/>
          <w:tab w:val="left" w:pos="3118"/>
        </w:tabs>
        <w:spacing w:line="240" w:lineRule="auto"/>
        <w:contextualSpacing/>
        <w:rPr>
          <w:rFonts w:ascii="Times New Roman" w:hAnsi="Times New Roman" w:cs="Times New Roman"/>
          <w:b/>
          <w:sz w:val="24"/>
          <w:szCs w:val="24"/>
          <w:u w:val="single"/>
        </w:rPr>
      </w:pPr>
    </w:p>
    <w:p w:rsidR="00B00BAF" w:rsidRPr="00B00BAF" w:rsidRDefault="00B00BAF" w:rsidP="00B00BAF">
      <w:pPr>
        <w:spacing w:after="0"/>
        <w:rPr>
          <w:rFonts w:ascii="Times New Roman" w:hAnsi="Times New Roman"/>
          <w:b/>
          <w:sz w:val="24"/>
          <w:szCs w:val="24"/>
        </w:rPr>
      </w:pPr>
      <w:r w:rsidRPr="00B00BAF">
        <w:rPr>
          <w:rFonts w:ascii="Times New Roman" w:hAnsi="Times New Roman"/>
          <w:b/>
          <w:sz w:val="24"/>
          <w:szCs w:val="24"/>
        </w:rPr>
        <w:lastRenderedPageBreak/>
        <w:t>Opis sposobu obliczenia ceny.</w:t>
      </w:r>
    </w:p>
    <w:p w:rsidR="00B00BAF" w:rsidRPr="00B00BAF" w:rsidRDefault="00B00BAF" w:rsidP="00B00BAF">
      <w:pPr>
        <w:spacing w:after="0" w:line="240" w:lineRule="auto"/>
        <w:jc w:val="both"/>
        <w:rPr>
          <w:rFonts w:ascii="Times New Roman" w:hAnsi="Times New Roman"/>
          <w:sz w:val="24"/>
          <w:szCs w:val="24"/>
        </w:rPr>
      </w:pPr>
      <w:r w:rsidRPr="00B00BAF">
        <w:rPr>
          <w:rFonts w:ascii="Times New Roman" w:hAnsi="Times New Roman"/>
          <w:sz w:val="24"/>
          <w:szCs w:val="24"/>
        </w:rPr>
        <w:t xml:space="preserve">Oferta musi zawierać ostateczną, sumaryczną cenę obejmującą wszystkie koszty                      z uwzględnieniem wszystkich opłat i podatków (także od towarów i usług) oraz zaproponowanych upustów i rabatów. </w:t>
      </w:r>
    </w:p>
    <w:p w:rsidR="00B00BAF" w:rsidRPr="00B00BAF" w:rsidRDefault="00B00BAF" w:rsidP="00B00BAF">
      <w:pPr>
        <w:spacing w:after="0" w:line="240" w:lineRule="auto"/>
        <w:jc w:val="both"/>
        <w:rPr>
          <w:sz w:val="24"/>
          <w:szCs w:val="24"/>
        </w:rPr>
      </w:pPr>
      <w:r w:rsidRPr="00B00BAF">
        <w:rPr>
          <w:rFonts w:ascii="Times New Roman" w:hAnsi="Times New Roman"/>
          <w:sz w:val="24"/>
          <w:szCs w:val="24"/>
        </w:rPr>
        <w:t>Cena musi być podana w złotych polskich cyfrowo i słownie</w:t>
      </w:r>
      <w:r w:rsidRPr="00B00BAF">
        <w:rPr>
          <w:sz w:val="24"/>
          <w:szCs w:val="24"/>
        </w:rPr>
        <w:t>.</w:t>
      </w:r>
    </w:p>
    <w:p w:rsidR="00B00BAF" w:rsidRPr="00B00BAF" w:rsidRDefault="00B00BAF" w:rsidP="00B00BAF">
      <w:pPr>
        <w:spacing w:after="0" w:line="240" w:lineRule="auto"/>
        <w:jc w:val="both"/>
        <w:rPr>
          <w:rFonts w:ascii="Times New Roman" w:hAnsi="Times New Roman"/>
          <w:sz w:val="24"/>
          <w:szCs w:val="24"/>
        </w:rPr>
      </w:pPr>
      <w:r w:rsidRPr="00B00BAF">
        <w:rPr>
          <w:rFonts w:ascii="Times New Roman" w:hAnsi="Times New Roman"/>
          <w:sz w:val="24"/>
          <w:szCs w:val="24"/>
        </w:rPr>
        <w:t>Ceny netto i brutto należy podać z dokładnością do dwóch miejsc po przecinku, zaokrąglając zgodnie z zasadami rachunkowości.</w:t>
      </w:r>
    </w:p>
    <w:p w:rsidR="00B00BAF" w:rsidRPr="00B00BAF" w:rsidRDefault="00B00BAF" w:rsidP="00B00BAF">
      <w:pPr>
        <w:keepNext/>
        <w:keepLines/>
        <w:spacing w:before="200" w:after="0" w:line="240" w:lineRule="auto"/>
        <w:jc w:val="both"/>
        <w:outlineLvl w:val="5"/>
        <w:rPr>
          <w:rFonts w:ascii="Times New Roman" w:hAnsi="Times New Roman"/>
          <w:sz w:val="24"/>
          <w:szCs w:val="24"/>
        </w:rPr>
      </w:pPr>
      <w:r w:rsidRPr="00B00BAF">
        <w:rPr>
          <w:rFonts w:ascii="Times New Roman" w:hAnsi="Times New Roman"/>
          <w:sz w:val="24"/>
          <w:szCs w:val="24"/>
        </w:rPr>
        <w:t xml:space="preserve">Sposób przyznania punktów. </w:t>
      </w:r>
    </w:p>
    <w:p w:rsidR="00B00BAF" w:rsidRPr="00B00BAF" w:rsidRDefault="00B00BAF" w:rsidP="00B00BAF">
      <w:pPr>
        <w:spacing w:after="0" w:line="240" w:lineRule="auto"/>
        <w:jc w:val="both"/>
        <w:rPr>
          <w:rFonts w:ascii="Times New Roman" w:eastAsia="Calibri" w:hAnsi="Times New Roman" w:cs="Times New Roman"/>
          <w:sz w:val="24"/>
          <w:szCs w:val="24"/>
        </w:rPr>
      </w:pPr>
      <w:r w:rsidRPr="00B00BAF">
        <w:rPr>
          <w:rFonts w:ascii="Times New Roman" w:eastAsia="Calibri" w:hAnsi="Times New Roman" w:cs="Times New Roman"/>
          <w:sz w:val="24"/>
          <w:szCs w:val="24"/>
        </w:rPr>
        <w:t>Punkty za to kryterium będą przyznane na podstawie ceny brutto oferty podanej przez Wykonawcę w „Formularzu ofertowym”.</w:t>
      </w:r>
    </w:p>
    <w:p w:rsidR="00B00BAF" w:rsidRPr="00B00BAF" w:rsidRDefault="00B00BAF" w:rsidP="00B00BAF">
      <w:pPr>
        <w:spacing w:after="0" w:line="240" w:lineRule="auto"/>
        <w:jc w:val="both"/>
        <w:rPr>
          <w:rFonts w:ascii="Times New Roman" w:hAnsi="Times New Roman"/>
          <w:sz w:val="24"/>
          <w:szCs w:val="24"/>
        </w:rPr>
      </w:pPr>
      <w:r w:rsidRPr="00B00BAF">
        <w:rPr>
          <w:rFonts w:ascii="Times New Roman" w:hAnsi="Times New Roman"/>
          <w:sz w:val="24"/>
          <w:szCs w:val="24"/>
        </w:rPr>
        <w:t>Wykonawca, który zaproponuje najniższą cenę otrzyma 100 pkt, pozostali Wykonawcy odpowiednio mniej punktów, wg wzoru:</w:t>
      </w:r>
    </w:p>
    <w:p w:rsidR="00B00BAF" w:rsidRPr="00B00BAF" w:rsidRDefault="00B00BAF" w:rsidP="00B00BAF">
      <w:pPr>
        <w:spacing w:after="0"/>
        <w:jc w:val="both"/>
        <w:rPr>
          <w:rFonts w:ascii="Times New Roman" w:hAnsi="Times New Roman"/>
          <w:sz w:val="24"/>
          <w:szCs w:val="24"/>
        </w:rPr>
      </w:pPr>
    </w:p>
    <w:p w:rsidR="00B00BAF" w:rsidRPr="00B00BAF" w:rsidRDefault="00B00BAF" w:rsidP="00B00BAF">
      <w:pPr>
        <w:spacing w:after="0" w:line="240" w:lineRule="auto"/>
        <w:ind w:left="357" w:firstLine="708"/>
        <w:rPr>
          <w:rFonts w:ascii="Times New Roman" w:eastAsia="Calibri" w:hAnsi="Times New Roman" w:cs="Times New Roman"/>
          <w:sz w:val="24"/>
          <w:szCs w:val="24"/>
        </w:rPr>
      </w:pPr>
      <w:r w:rsidRPr="00B00BAF">
        <w:rPr>
          <w:rFonts w:ascii="Times New Roman" w:eastAsia="Calibri" w:hAnsi="Times New Roman" w:cs="Times New Roman"/>
          <w:sz w:val="24"/>
          <w:szCs w:val="24"/>
        </w:rPr>
        <w:t xml:space="preserve">                  Najniższa cena oferowana spośród ocenianych ofert</w:t>
      </w:r>
    </w:p>
    <w:p w:rsidR="00B00BAF" w:rsidRPr="00B00BAF" w:rsidRDefault="00B00BAF" w:rsidP="00B00BAF">
      <w:pPr>
        <w:spacing w:after="0"/>
        <w:ind w:left="357"/>
        <w:rPr>
          <w:rFonts w:ascii="Times New Roman" w:hAnsi="Times New Roman"/>
          <w:sz w:val="24"/>
          <w:szCs w:val="24"/>
        </w:rPr>
      </w:pPr>
      <w:r w:rsidRPr="00B00BAF">
        <w:rPr>
          <w:rFonts w:ascii="Times New Roman" w:hAnsi="Times New Roman"/>
          <w:noProof/>
          <w:sz w:val="24"/>
          <w:szCs w:val="24"/>
          <w:lang w:eastAsia="pl-PL"/>
        </w:rPr>
        <mc:AlternateContent>
          <mc:Choice Requires="wps">
            <w:drawing>
              <wp:anchor distT="0" distB="0" distL="114300" distR="114300" simplePos="0" relativeHeight="251661312" behindDoc="0" locked="0" layoutInCell="0" allowOverlap="1" wp14:anchorId="6C547035" wp14:editId="7E6187C1">
                <wp:simplePos x="0" y="0"/>
                <wp:positionH relativeFrom="column">
                  <wp:posOffset>1301115</wp:posOffset>
                </wp:positionH>
                <wp:positionV relativeFrom="paragraph">
                  <wp:posOffset>96520</wp:posOffset>
                </wp:positionV>
                <wp:extent cx="3314700" cy="635"/>
                <wp:effectExtent l="11430" t="6350" r="7620" b="12065"/>
                <wp:wrapNone/>
                <wp:docPr id="4" name="Dowolny kształ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635"/>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Dowolny kształt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45pt,7.6pt,363.45pt,7.6pt"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" o:allowincell="f" filled="f">
                <v:path arrowok="t" o:connecttype="custom" o:connectlocs="0,0;3314700,0" o:connectangles="0,0"/>
              </v:polyline>
            </w:pict>
          </mc:Fallback>
        </mc:AlternateContent>
      </w:r>
      <w:r w:rsidRPr="00B00BAF">
        <w:rPr>
          <w:rFonts w:ascii="Times New Roman" w:hAnsi="Times New Roman"/>
          <w:sz w:val="24"/>
          <w:szCs w:val="24"/>
        </w:rPr>
        <w:t xml:space="preserve">     </w:t>
      </w:r>
      <w:r w:rsidRPr="00B00BAF">
        <w:rPr>
          <w:rFonts w:ascii="Times New Roman" w:hAnsi="Times New Roman"/>
          <w:sz w:val="24"/>
          <w:szCs w:val="24"/>
        </w:rPr>
        <w:tab/>
        <w:t xml:space="preserve">               C =    </w:t>
      </w:r>
      <w:r w:rsidRPr="00B00BAF">
        <w:rPr>
          <w:rFonts w:ascii="Times New Roman" w:hAnsi="Times New Roman"/>
          <w:sz w:val="24"/>
          <w:szCs w:val="24"/>
        </w:rPr>
        <w:tab/>
      </w:r>
      <w:r w:rsidRPr="00B00BAF">
        <w:rPr>
          <w:rFonts w:ascii="Times New Roman" w:hAnsi="Times New Roman"/>
          <w:sz w:val="24"/>
          <w:szCs w:val="24"/>
        </w:rPr>
        <w:tab/>
      </w:r>
      <w:r w:rsidRPr="00B00BAF">
        <w:rPr>
          <w:rFonts w:ascii="Times New Roman" w:hAnsi="Times New Roman"/>
          <w:sz w:val="24"/>
          <w:szCs w:val="24"/>
        </w:rPr>
        <w:tab/>
      </w:r>
      <w:r w:rsidRPr="00B00BAF">
        <w:rPr>
          <w:rFonts w:ascii="Times New Roman" w:hAnsi="Times New Roman"/>
          <w:sz w:val="24"/>
          <w:szCs w:val="24"/>
        </w:rPr>
        <w:tab/>
        <w:t xml:space="preserve">                                        x100 x 100%</w:t>
      </w:r>
    </w:p>
    <w:p w:rsidR="00B00BAF" w:rsidRPr="00B00BAF" w:rsidRDefault="00B00BAF" w:rsidP="00B00BAF">
      <w:pPr>
        <w:spacing w:after="0"/>
        <w:ind w:left="357"/>
        <w:jc w:val="both"/>
        <w:rPr>
          <w:rFonts w:ascii="Times New Roman" w:hAnsi="Times New Roman"/>
          <w:sz w:val="24"/>
          <w:szCs w:val="24"/>
        </w:rPr>
      </w:pPr>
      <w:r w:rsidRPr="00B00BAF">
        <w:rPr>
          <w:rFonts w:ascii="Times New Roman" w:hAnsi="Times New Roman"/>
          <w:sz w:val="24"/>
          <w:szCs w:val="24"/>
        </w:rPr>
        <w:t xml:space="preserve">                                                  Cena oferty badanej</w:t>
      </w:r>
    </w:p>
    <w:p w:rsidR="003B26F2" w:rsidRDefault="003B26F2" w:rsidP="00B00BAF">
      <w:pPr>
        <w:spacing w:line="240" w:lineRule="auto"/>
        <w:rPr>
          <w:rFonts w:ascii="Times New Roman" w:hAnsi="Times New Roman" w:cs="Times New Roman"/>
          <w:b/>
          <w:sz w:val="24"/>
          <w:szCs w:val="24"/>
        </w:rPr>
      </w:pPr>
    </w:p>
    <w:p w:rsidR="00B00BAF" w:rsidRPr="00B00BAF" w:rsidRDefault="00B00BAF" w:rsidP="00B00BAF">
      <w:pPr>
        <w:spacing w:line="240" w:lineRule="auto"/>
        <w:rPr>
          <w:rFonts w:ascii="Times New Roman" w:hAnsi="Times New Roman" w:cs="Times New Roman"/>
          <w:b/>
          <w:sz w:val="24"/>
          <w:szCs w:val="24"/>
        </w:rPr>
      </w:pPr>
      <w:r w:rsidRPr="00B00BAF">
        <w:rPr>
          <w:rFonts w:ascii="Times New Roman" w:hAnsi="Times New Roman" w:cs="Times New Roman"/>
          <w:b/>
          <w:sz w:val="24"/>
          <w:szCs w:val="24"/>
        </w:rPr>
        <w:t>V. Sposób i termin przygotowania oferty.</w:t>
      </w:r>
    </w:p>
    <w:p w:rsidR="00B00BAF" w:rsidRPr="00B00BAF" w:rsidRDefault="00B00BAF" w:rsidP="00B00BAF">
      <w:pPr>
        <w:spacing w:after="0" w:line="240" w:lineRule="auto"/>
        <w:jc w:val="both"/>
        <w:rPr>
          <w:rFonts w:ascii="Times New Roman" w:hAnsi="Times New Roman" w:cs="Times New Roman"/>
          <w:sz w:val="24"/>
          <w:szCs w:val="24"/>
        </w:rPr>
      </w:pPr>
      <w:r w:rsidRPr="00B00BAF">
        <w:rPr>
          <w:rFonts w:ascii="Times New Roman" w:hAnsi="Times New Roman" w:cs="Times New Roman"/>
          <w:sz w:val="24"/>
          <w:szCs w:val="24"/>
        </w:rPr>
        <w:t xml:space="preserve">1. Oferta powinna być napisana czytelnie oraz powinna być podpisana przez osobę </w:t>
      </w:r>
      <w:r w:rsidRPr="00B00BAF">
        <w:rPr>
          <w:rFonts w:ascii="Times New Roman" w:hAnsi="Times New Roman" w:cs="Times New Roman"/>
          <w:sz w:val="24"/>
          <w:szCs w:val="24"/>
        </w:rPr>
        <w:br/>
        <w:t xml:space="preserve">     upoważnioną do reprezentowania Wykonawcy na zewnątrz.</w:t>
      </w:r>
    </w:p>
    <w:p w:rsidR="00B00BAF" w:rsidRPr="00B00BAF" w:rsidRDefault="00B00BAF" w:rsidP="00B00BAF">
      <w:pPr>
        <w:spacing w:after="0" w:line="240" w:lineRule="auto"/>
        <w:jc w:val="both"/>
        <w:rPr>
          <w:rFonts w:ascii="Times New Roman" w:hAnsi="Times New Roman" w:cs="Times New Roman"/>
          <w:sz w:val="24"/>
          <w:szCs w:val="24"/>
        </w:rPr>
      </w:pPr>
      <w:r w:rsidRPr="00B00BAF">
        <w:rPr>
          <w:rFonts w:ascii="Times New Roman" w:hAnsi="Times New Roman" w:cs="Times New Roman"/>
          <w:sz w:val="24"/>
          <w:szCs w:val="24"/>
        </w:rPr>
        <w:t xml:space="preserve">     Jeżeli osoba podpisująca ofertę działa na podstawie pełnomocnictwa, to musi ono </w:t>
      </w:r>
      <w:r w:rsidRPr="00B00BAF">
        <w:rPr>
          <w:rFonts w:ascii="Times New Roman" w:hAnsi="Times New Roman" w:cs="Times New Roman"/>
          <w:sz w:val="24"/>
          <w:szCs w:val="24"/>
        </w:rPr>
        <w:br/>
        <w:t xml:space="preserve">     być dołączone do oferty.</w:t>
      </w:r>
    </w:p>
    <w:p w:rsidR="00B00BAF" w:rsidRPr="00B00BAF" w:rsidRDefault="00B00BAF" w:rsidP="00B00BAF">
      <w:pPr>
        <w:spacing w:after="0" w:line="240" w:lineRule="auto"/>
        <w:jc w:val="both"/>
        <w:rPr>
          <w:rFonts w:ascii="Times New Roman" w:hAnsi="Times New Roman" w:cs="Times New Roman"/>
          <w:sz w:val="24"/>
          <w:szCs w:val="24"/>
        </w:rPr>
      </w:pPr>
      <w:r w:rsidRPr="00B00BAF">
        <w:rPr>
          <w:rFonts w:ascii="Times New Roman" w:hAnsi="Times New Roman" w:cs="Times New Roman"/>
          <w:sz w:val="24"/>
          <w:szCs w:val="24"/>
        </w:rPr>
        <w:t xml:space="preserve">2. Podana w formularzu ofertowym, stanowiącym załącznik nr 1, cena brutto powinna </w:t>
      </w:r>
      <w:r w:rsidRPr="00B00BAF">
        <w:rPr>
          <w:rFonts w:ascii="Times New Roman" w:hAnsi="Times New Roman" w:cs="Times New Roman"/>
          <w:sz w:val="24"/>
          <w:szCs w:val="24"/>
        </w:rPr>
        <w:br/>
        <w:t xml:space="preserve">     zawierać wszystkie koszty związane z wykonaniem przedmiotu zamówienia.</w:t>
      </w:r>
    </w:p>
    <w:p w:rsidR="00B00BAF" w:rsidRPr="00B00BAF" w:rsidRDefault="00B00BAF" w:rsidP="00B00BAF">
      <w:pPr>
        <w:spacing w:after="0" w:line="240" w:lineRule="auto"/>
        <w:jc w:val="both"/>
        <w:rPr>
          <w:rFonts w:ascii="Times New Roman" w:hAnsi="Times New Roman" w:cs="Times New Roman"/>
          <w:sz w:val="24"/>
          <w:szCs w:val="24"/>
        </w:rPr>
      </w:pPr>
      <w:r w:rsidRPr="00B00BAF">
        <w:rPr>
          <w:rFonts w:ascii="Times New Roman" w:hAnsi="Times New Roman" w:cs="Times New Roman"/>
          <w:sz w:val="24"/>
          <w:szCs w:val="24"/>
        </w:rPr>
        <w:t>3.  Oferta musi zawierać całość zamówienia.</w:t>
      </w:r>
    </w:p>
    <w:p w:rsidR="00B00BAF" w:rsidRPr="00B00BAF" w:rsidRDefault="00B00BAF" w:rsidP="00B00BAF">
      <w:pPr>
        <w:spacing w:after="0" w:line="240" w:lineRule="auto"/>
        <w:jc w:val="both"/>
        <w:rPr>
          <w:rFonts w:ascii="Times New Roman" w:hAnsi="Times New Roman" w:cs="Times New Roman"/>
          <w:sz w:val="24"/>
          <w:szCs w:val="24"/>
        </w:rPr>
      </w:pPr>
      <w:r w:rsidRPr="00B00BAF">
        <w:rPr>
          <w:rFonts w:ascii="Times New Roman" w:hAnsi="Times New Roman" w:cs="Times New Roman"/>
          <w:sz w:val="24"/>
          <w:szCs w:val="24"/>
        </w:rPr>
        <w:t>4. Zamawiający nie przewiduje możliwości składania ofert częściowych.</w:t>
      </w:r>
    </w:p>
    <w:p w:rsidR="00B00BAF" w:rsidRPr="00B00BAF" w:rsidRDefault="00B00BAF" w:rsidP="00B00BAF">
      <w:pPr>
        <w:spacing w:after="0" w:line="240" w:lineRule="auto"/>
        <w:jc w:val="both"/>
        <w:rPr>
          <w:rFonts w:ascii="Times New Roman" w:hAnsi="Times New Roman" w:cs="Times New Roman"/>
          <w:sz w:val="24"/>
          <w:szCs w:val="24"/>
        </w:rPr>
      </w:pPr>
    </w:p>
    <w:p w:rsidR="00B00BAF" w:rsidRPr="00B00BAF" w:rsidRDefault="00B00BAF" w:rsidP="00B00BAF">
      <w:pPr>
        <w:spacing w:after="0" w:line="240" w:lineRule="auto"/>
        <w:ind w:left="142" w:hanging="142"/>
        <w:jc w:val="both"/>
        <w:rPr>
          <w:rFonts w:ascii="Times New Roman" w:hAnsi="Times New Roman" w:cs="Times New Roman"/>
          <w:sz w:val="24"/>
          <w:szCs w:val="24"/>
        </w:rPr>
      </w:pPr>
      <w:r w:rsidRPr="00B00BAF">
        <w:rPr>
          <w:rFonts w:ascii="Times New Roman" w:hAnsi="Times New Roman" w:cs="Times New Roman"/>
          <w:sz w:val="24"/>
          <w:szCs w:val="24"/>
        </w:rPr>
        <w:t xml:space="preserve">5. Ofertę należy złożyć do dnia </w:t>
      </w:r>
      <w:r w:rsidRPr="00B00BAF">
        <w:rPr>
          <w:rFonts w:ascii="Times New Roman" w:hAnsi="Times New Roman" w:cs="Times New Roman"/>
          <w:b/>
          <w:sz w:val="24"/>
          <w:szCs w:val="24"/>
        </w:rPr>
        <w:t>09.04.2021 r. do godz. 11:15</w:t>
      </w:r>
      <w:r w:rsidRPr="00B00BAF">
        <w:rPr>
          <w:rFonts w:ascii="Times New Roman" w:hAnsi="Times New Roman" w:cs="Times New Roman"/>
          <w:sz w:val="24"/>
          <w:szCs w:val="24"/>
        </w:rPr>
        <w:t xml:space="preserve"> w sekretariacie   </w:t>
      </w:r>
      <w:r w:rsidRPr="00B00BAF">
        <w:rPr>
          <w:rFonts w:ascii="Times New Roman" w:hAnsi="Times New Roman" w:cs="Times New Roman"/>
          <w:sz w:val="24"/>
          <w:szCs w:val="24"/>
        </w:rPr>
        <w:br/>
        <w:t xml:space="preserve">   Wojewódzkiej Stacji Ratownictwa Medycznego w Łodzi, ul. Warecka 2, 91-202 Łódź.</w:t>
      </w:r>
    </w:p>
    <w:p w:rsidR="00B00BAF" w:rsidRPr="00B00BAF" w:rsidRDefault="00B00BAF" w:rsidP="00B00BAF">
      <w:pPr>
        <w:spacing w:after="0" w:line="240" w:lineRule="auto"/>
        <w:jc w:val="both"/>
        <w:rPr>
          <w:rFonts w:ascii="Times New Roman" w:hAnsi="Times New Roman"/>
          <w:sz w:val="24"/>
          <w:szCs w:val="24"/>
        </w:rPr>
      </w:pPr>
      <w:r w:rsidRPr="00B00BAF">
        <w:rPr>
          <w:rFonts w:ascii="Times New Roman" w:hAnsi="Times New Roman"/>
          <w:sz w:val="24"/>
          <w:szCs w:val="24"/>
        </w:rPr>
        <w:t xml:space="preserve">    </w:t>
      </w:r>
    </w:p>
    <w:p w:rsidR="00B00BAF" w:rsidRPr="00B00BAF" w:rsidRDefault="00B00BAF" w:rsidP="00B00BAF">
      <w:pPr>
        <w:spacing w:after="0" w:line="240" w:lineRule="auto"/>
        <w:jc w:val="both"/>
        <w:rPr>
          <w:rFonts w:ascii="Times New Roman" w:hAnsi="Times New Roman"/>
          <w:sz w:val="24"/>
          <w:szCs w:val="24"/>
        </w:rPr>
      </w:pPr>
      <w:r w:rsidRPr="00B00BAF">
        <w:rPr>
          <w:rFonts w:ascii="Times New Roman" w:hAnsi="Times New Roman"/>
          <w:sz w:val="24"/>
          <w:szCs w:val="24"/>
        </w:rPr>
        <w:t xml:space="preserve">     Koperta powinna być zamknięta i zabezpieczona przed przypadkowym otwarciem,        </w:t>
      </w:r>
      <w:r w:rsidRPr="00B00BAF">
        <w:rPr>
          <w:rFonts w:ascii="Times New Roman" w:hAnsi="Times New Roman"/>
          <w:sz w:val="24"/>
          <w:szCs w:val="24"/>
        </w:rPr>
        <w:br/>
        <w:t xml:space="preserve">     zaadresowana  na Zamawiającego oraz opatrzona napisem:</w:t>
      </w:r>
      <w:r w:rsidRPr="00B00BAF">
        <w:rPr>
          <w:rFonts w:ascii="Times New Roman" w:hAnsi="Times New Roman"/>
          <w:sz w:val="24"/>
          <w:szCs w:val="24"/>
        </w:rPr>
        <w:tab/>
      </w:r>
    </w:p>
    <w:p w:rsidR="00B00BAF" w:rsidRPr="00B00BAF" w:rsidRDefault="00B00BAF" w:rsidP="00B00BAF">
      <w:pPr>
        <w:spacing w:after="0" w:line="240" w:lineRule="auto"/>
        <w:jc w:val="both"/>
        <w:rPr>
          <w:rFonts w:ascii="Times New Roman" w:hAnsi="Times New Roman"/>
          <w:sz w:val="24"/>
          <w:szCs w:val="24"/>
        </w:rPr>
      </w:pPr>
    </w:p>
    <w:p w:rsidR="00B00BAF" w:rsidRPr="00B00BAF" w:rsidRDefault="00B00BAF" w:rsidP="00B00BAF">
      <w:pPr>
        <w:spacing w:after="0" w:line="240" w:lineRule="auto"/>
        <w:jc w:val="center"/>
        <w:rPr>
          <w:rFonts w:ascii="Times New Roman" w:hAnsi="Times New Roman"/>
          <w:b/>
          <w:sz w:val="24"/>
          <w:szCs w:val="24"/>
        </w:rPr>
      </w:pPr>
      <w:r w:rsidRPr="00B00BAF">
        <w:rPr>
          <w:rFonts w:ascii="Times New Roman" w:hAnsi="Times New Roman"/>
          <w:b/>
          <w:sz w:val="24"/>
          <w:szCs w:val="24"/>
        </w:rPr>
        <w:t xml:space="preserve">„Oferta na wykonanie usługi </w:t>
      </w:r>
      <w:r w:rsidRPr="00B00BAF">
        <w:rPr>
          <w:rFonts w:ascii="Times New Roman" w:hAnsi="Times New Roman" w:cs="Times New Roman"/>
          <w:b/>
          <w:sz w:val="24"/>
          <w:szCs w:val="24"/>
        </w:rPr>
        <w:t xml:space="preserve">usunięcia wyrobów zawierających azbest. </w:t>
      </w:r>
      <w:r w:rsidRPr="00B00BAF">
        <w:rPr>
          <w:rFonts w:ascii="Times New Roman" w:hAnsi="Times New Roman"/>
          <w:b/>
          <w:sz w:val="24"/>
          <w:szCs w:val="24"/>
        </w:rPr>
        <w:t>Nie otwierać przed 09.04.2021 r., godz. 11:30</w:t>
      </w:r>
      <w:r w:rsidRPr="00B00BAF">
        <w:rPr>
          <w:rFonts w:ascii="Times New Roman" w:hAnsi="Times New Roman"/>
          <w:b/>
          <w:sz w:val="24"/>
          <w:szCs w:val="24"/>
          <w:vertAlign w:val="superscript"/>
        </w:rPr>
        <w:t xml:space="preserve"> </w:t>
      </w:r>
      <w:r w:rsidRPr="00B00BAF">
        <w:rPr>
          <w:rFonts w:ascii="Times New Roman" w:hAnsi="Times New Roman"/>
          <w:b/>
          <w:sz w:val="24"/>
          <w:szCs w:val="24"/>
        </w:rPr>
        <w:t>”</w:t>
      </w:r>
    </w:p>
    <w:p w:rsidR="00B00BAF" w:rsidRPr="00B00BAF" w:rsidRDefault="00B00BAF" w:rsidP="00B00BAF">
      <w:pPr>
        <w:spacing w:after="0" w:line="240" w:lineRule="auto"/>
        <w:jc w:val="center"/>
        <w:rPr>
          <w:rFonts w:ascii="Times New Roman" w:hAnsi="Times New Roman"/>
          <w:b/>
          <w:sz w:val="24"/>
          <w:szCs w:val="24"/>
        </w:rPr>
      </w:pPr>
    </w:p>
    <w:p w:rsidR="00B00BAF" w:rsidRPr="00B00BAF" w:rsidRDefault="00B00BAF" w:rsidP="00B00BAF">
      <w:pPr>
        <w:spacing w:line="240" w:lineRule="auto"/>
        <w:rPr>
          <w:rFonts w:ascii="Times New Roman" w:hAnsi="Times New Roman" w:cs="Times New Roman"/>
          <w:sz w:val="24"/>
        </w:rPr>
      </w:pPr>
      <w:r w:rsidRPr="00B00BAF">
        <w:rPr>
          <w:rFonts w:ascii="Times New Roman" w:hAnsi="Times New Roman" w:cs="Times New Roman"/>
          <w:sz w:val="24"/>
        </w:rPr>
        <w:t xml:space="preserve">                              Na kopercie należy podać nazwę i adres Wykonawcy.</w:t>
      </w:r>
    </w:p>
    <w:p w:rsidR="00B00BAF" w:rsidRPr="00B00BAF" w:rsidRDefault="00B00BAF" w:rsidP="00B00BAF">
      <w:pPr>
        <w:ind w:left="284"/>
        <w:jc w:val="both"/>
        <w:rPr>
          <w:rFonts w:ascii="Times New Roman" w:hAnsi="Times New Roman" w:cs="Times New Roman"/>
          <w:b/>
          <w:sz w:val="24"/>
          <w:szCs w:val="24"/>
        </w:rPr>
      </w:pPr>
      <w:r w:rsidRPr="00B00BAF">
        <w:rPr>
          <w:rFonts w:ascii="Times New Roman" w:hAnsi="Times New Roman"/>
          <w:b/>
          <w:sz w:val="24"/>
          <w:szCs w:val="24"/>
        </w:rPr>
        <w:t>Uwaga:</w:t>
      </w:r>
      <w:r w:rsidRPr="00B00BAF">
        <w:rPr>
          <w:b/>
        </w:rPr>
        <w:t xml:space="preserve"> </w:t>
      </w:r>
      <w:r w:rsidRPr="00B00BAF">
        <w:rPr>
          <w:rFonts w:ascii="Times New Roman" w:hAnsi="Times New Roman"/>
          <w:sz w:val="24"/>
          <w:szCs w:val="24"/>
        </w:rPr>
        <w:t>W przypadku umieszczenia oferty w opakowaniach wysyłkowych firm kurierskich Wykonawca musi umieścić ofertę w dodatkowej, zabezpieczonej kopercie oznaczając ją jak wyżej.</w:t>
      </w:r>
    </w:p>
    <w:p w:rsidR="00B00BAF" w:rsidRPr="00B00BAF" w:rsidRDefault="00B00BAF" w:rsidP="00B00BAF">
      <w:pPr>
        <w:spacing w:after="0" w:line="240" w:lineRule="auto"/>
        <w:jc w:val="both"/>
        <w:rPr>
          <w:rFonts w:ascii="Times New Roman" w:hAnsi="Times New Roman" w:cs="Times New Roman"/>
          <w:sz w:val="24"/>
          <w:szCs w:val="24"/>
        </w:rPr>
      </w:pPr>
      <w:r w:rsidRPr="00B00BAF">
        <w:rPr>
          <w:rFonts w:ascii="Times New Roman" w:hAnsi="Times New Roman"/>
          <w:sz w:val="24"/>
          <w:szCs w:val="24"/>
        </w:rPr>
        <w:t xml:space="preserve">Komisyjne otwarcie ofert nastąpi </w:t>
      </w:r>
      <w:r w:rsidRPr="00B00BAF">
        <w:rPr>
          <w:rFonts w:ascii="Times New Roman" w:hAnsi="Times New Roman"/>
          <w:b/>
          <w:sz w:val="24"/>
          <w:szCs w:val="24"/>
        </w:rPr>
        <w:t>09.04.2021 r. godz. 11:30</w:t>
      </w:r>
      <w:r w:rsidRPr="00B00BAF">
        <w:rPr>
          <w:rFonts w:ascii="Times New Roman" w:hAnsi="Times New Roman"/>
          <w:sz w:val="24"/>
          <w:szCs w:val="24"/>
        </w:rPr>
        <w:t xml:space="preserve"> w siedzibie WSRM w Łodzi,      91-202 Łódź, ul. Warecka 2.</w:t>
      </w:r>
    </w:p>
    <w:p w:rsidR="00B00BAF" w:rsidRPr="00B00BAF" w:rsidRDefault="00B00BAF" w:rsidP="00B00BAF">
      <w:pPr>
        <w:spacing w:after="0" w:line="240" w:lineRule="auto"/>
        <w:jc w:val="both"/>
        <w:rPr>
          <w:rFonts w:ascii="Times New Roman" w:hAnsi="Times New Roman" w:cs="Times New Roman"/>
          <w:sz w:val="24"/>
          <w:szCs w:val="24"/>
        </w:rPr>
      </w:pPr>
    </w:p>
    <w:p w:rsidR="00B00BAF" w:rsidRPr="00B00BAF" w:rsidRDefault="00B00BAF" w:rsidP="00B00BAF">
      <w:pPr>
        <w:spacing w:after="0" w:line="240" w:lineRule="auto"/>
        <w:jc w:val="both"/>
        <w:rPr>
          <w:rFonts w:ascii="Times New Roman" w:hAnsi="Times New Roman" w:cs="Times New Roman"/>
          <w:b/>
          <w:sz w:val="24"/>
          <w:szCs w:val="24"/>
        </w:rPr>
      </w:pPr>
      <w:r w:rsidRPr="00B00BAF">
        <w:rPr>
          <w:rFonts w:ascii="Times New Roman" w:hAnsi="Times New Roman" w:cs="Times New Roman"/>
          <w:b/>
          <w:sz w:val="24"/>
          <w:szCs w:val="24"/>
        </w:rPr>
        <w:t>VI. Osoby do kontaktów.</w:t>
      </w:r>
    </w:p>
    <w:p w:rsidR="00B00BAF" w:rsidRPr="00B00BAF" w:rsidRDefault="00B00BAF" w:rsidP="00B00BAF">
      <w:pPr>
        <w:spacing w:after="0" w:line="240" w:lineRule="auto"/>
        <w:jc w:val="both"/>
        <w:rPr>
          <w:rFonts w:ascii="Times New Roman" w:hAnsi="Times New Roman" w:cs="Times New Roman"/>
          <w:sz w:val="24"/>
          <w:szCs w:val="24"/>
        </w:rPr>
      </w:pPr>
      <w:r w:rsidRPr="00B00BAF">
        <w:rPr>
          <w:rFonts w:ascii="Times New Roman" w:hAnsi="Times New Roman" w:cs="Times New Roman"/>
          <w:sz w:val="24"/>
          <w:szCs w:val="24"/>
        </w:rPr>
        <w:t>Zamawiający upoważnia do kontaktów: Panią</w:t>
      </w:r>
      <w:r w:rsidR="00EA2A4C">
        <w:rPr>
          <w:rFonts w:ascii="Times New Roman" w:hAnsi="Times New Roman" w:cs="Times New Roman"/>
          <w:sz w:val="24"/>
          <w:szCs w:val="24"/>
        </w:rPr>
        <w:t xml:space="preserve"> </w:t>
      </w:r>
      <w:r w:rsidRPr="00B00BAF">
        <w:rPr>
          <w:rFonts w:ascii="Times New Roman" w:hAnsi="Times New Roman" w:cs="Times New Roman"/>
          <w:sz w:val="24"/>
          <w:szCs w:val="24"/>
        </w:rPr>
        <w:t>Katarzynę Borow</w:t>
      </w:r>
      <w:r w:rsidR="00EA2A4C">
        <w:rPr>
          <w:rFonts w:ascii="Times New Roman" w:hAnsi="Times New Roman" w:cs="Times New Roman"/>
          <w:sz w:val="24"/>
          <w:szCs w:val="24"/>
        </w:rPr>
        <w:t xml:space="preserve">ik, tel.: 42 655-80-50 wew. 117, </w:t>
      </w:r>
      <w:r w:rsidRPr="00B00BAF">
        <w:rPr>
          <w:rFonts w:ascii="Times New Roman" w:hAnsi="Times New Roman" w:cs="Times New Roman"/>
          <w:sz w:val="24"/>
          <w:szCs w:val="24"/>
        </w:rPr>
        <w:t>adres e-mail: przetargi@wsrm.lodz.pl</w:t>
      </w:r>
    </w:p>
    <w:p w:rsidR="00B00BAF" w:rsidRPr="00B00BAF" w:rsidRDefault="00B00BAF" w:rsidP="00B00BAF">
      <w:pPr>
        <w:spacing w:after="0" w:line="240" w:lineRule="auto"/>
        <w:jc w:val="both"/>
        <w:rPr>
          <w:rFonts w:ascii="Times New Roman" w:hAnsi="Times New Roman" w:cs="Times New Roman"/>
          <w:sz w:val="24"/>
          <w:szCs w:val="24"/>
        </w:rPr>
      </w:pPr>
    </w:p>
    <w:p w:rsidR="00B00BAF" w:rsidRPr="00B00BAF" w:rsidRDefault="00B00BAF" w:rsidP="00B00BAF">
      <w:pPr>
        <w:spacing w:after="0" w:line="240" w:lineRule="auto"/>
        <w:jc w:val="both"/>
        <w:rPr>
          <w:rFonts w:ascii="Times New Roman" w:hAnsi="Times New Roman" w:cs="Times New Roman"/>
          <w:b/>
          <w:sz w:val="24"/>
          <w:szCs w:val="24"/>
        </w:rPr>
      </w:pPr>
      <w:r w:rsidRPr="00B00BAF">
        <w:rPr>
          <w:rFonts w:ascii="Times New Roman" w:hAnsi="Times New Roman" w:cs="Times New Roman"/>
          <w:b/>
          <w:sz w:val="24"/>
          <w:szCs w:val="24"/>
        </w:rPr>
        <w:t>VII. Klauzula informacyjna dotycząca RODO.</w:t>
      </w:r>
    </w:p>
    <w:p w:rsidR="00B00BAF" w:rsidRPr="00B00BAF" w:rsidRDefault="00B00BAF" w:rsidP="00B00BAF">
      <w:pPr>
        <w:spacing w:after="0" w:line="240" w:lineRule="auto"/>
        <w:jc w:val="both"/>
        <w:rPr>
          <w:rFonts w:ascii="Times New Roman" w:hAnsi="Times New Roman" w:cs="Times New Roman"/>
          <w:sz w:val="24"/>
          <w:szCs w:val="24"/>
        </w:rPr>
      </w:pPr>
      <w:r w:rsidRPr="00B00BAF">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w:t>
      </w:r>
      <w:r w:rsidRPr="00B00BAF">
        <w:rPr>
          <w:rFonts w:ascii="Times New Roman" w:hAnsi="Times New Roman" w:cs="Times New Roman"/>
          <w:sz w:val="24"/>
          <w:szCs w:val="24"/>
        </w:rPr>
        <w:lastRenderedPageBreak/>
        <w:t xml:space="preserve">danych osobowych i w sprawie swobodnego przepływu takich danych oraz uchylenia dyrektywy 95/46/WE (ogólne rozporządzenie o ochronie danych) (Dz. Urz. UE L 119             z 04.05.2016, str. 1), dalej „RODO”, informuję, że: </w:t>
      </w:r>
    </w:p>
    <w:p w:rsidR="00B00BAF" w:rsidRPr="00B00BAF" w:rsidRDefault="00B00BAF" w:rsidP="00B00BAF">
      <w:pPr>
        <w:spacing w:after="0"/>
        <w:jc w:val="both"/>
        <w:rPr>
          <w:rFonts w:ascii="Times New Roman" w:hAnsi="Times New Roman" w:cs="Times New Roman"/>
          <w:sz w:val="24"/>
          <w:szCs w:val="24"/>
        </w:rPr>
      </w:pPr>
      <w:r w:rsidRPr="00B00BAF">
        <w:rPr>
          <w:rFonts w:ascii="Times New Roman" w:hAnsi="Times New Roman" w:cs="Times New Roman"/>
          <w:sz w:val="24"/>
          <w:szCs w:val="24"/>
        </w:rPr>
        <w:t xml:space="preserve">1. administratorem danych osobowych jest Wojewódzka Stacja Ratownictwa Medycznego         </w:t>
      </w:r>
      <w:r w:rsidRPr="00B00BAF">
        <w:rPr>
          <w:rFonts w:ascii="Times New Roman" w:hAnsi="Times New Roman" w:cs="Times New Roman"/>
          <w:sz w:val="24"/>
          <w:szCs w:val="24"/>
        </w:rPr>
        <w:br/>
        <w:t xml:space="preserve">    w Łodzi,  ul. Warecka 2, 91-202-Łódź, tel. 42 652-80-58, iod@wsrm.lodz.pl</w:t>
      </w:r>
    </w:p>
    <w:p w:rsidR="00B00BAF" w:rsidRPr="00B00BAF" w:rsidRDefault="00B00BAF" w:rsidP="00B00BAF">
      <w:pPr>
        <w:spacing w:after="0"/>
        <w:jc w:val="both"/>
        <w:rPr>
          <w:rFonts w:ascii="Times New Roman" w:hAnsi="Times New Roman" w:cs="Times New Roman"/>
          <w:sz w:val="24"/>
          <w:szCs w:val="24"/>
        </w:rPr>
      </w:pPr>
      <w:r w:rsidRPr="00B00BAF">
        <w:rPr>
          <w:rFonts w:ascii="Times New Roman" w:hAnsi="Times New Roman" w:cs="Times New Roman"/>
          <w:sz w:val="24"/>
          <w:szCs w:val="24"/>
        </w:rPr>
        <w:t>2.  ww. dane kontaktowe są jednocześnie danymi kontaktowymi Inspektora Ochrony Danych;</w:t>
      </w:r>
    </w:p>
    <w:p w:rsidR="00B00BAF" w:rsidRPr="00B00BAF" w:rsidRDefault="00B00BAF" w:rsidP="00B00BAF">
      <w:pPr>
        <w:spacing w:after="0" w:line="240" w:lineRule="auto"/>
        <w:contextualSpacing/>
        <w:jc w:val="both"/>
        <w:rPr>
          <w:rFonts w:ascii="Times New Roman" w:hAnsi="Times New Roman" w:cs="Times New Roman"/>
          <w:sz w:val="24"/>
          <w:szCs w:val="24"/>
        </w:rPr>
      </w:pPr>
      <w:r w:rsidRPr="00B00BAF">
        <w:rPr>
          <w:rFonts w:ascii="Times New Roman" w:hAnsi="Times New Roman" w:cs="Times New Roman"/>
          <w:sz w:val="24"/>
          <w:szCs w:val="24"/>
        </w:rPr>
        <w:t xml:space="preserve">3. dane osobowe przetwarzane będą na podstawie art. 6 ust. 1 lit. c RODO w celu związanym               </w:t>
      </w:r>
      <w:r w:rsidRPr="00B00BAF">
        <w:rPr>
          <w:rFonts w:ascii="Times New Roman" w:hAnsi="Times New Roman" w:cs="Times New Roman"/>
          <w:sz w:val="24"/>
          <w:szCs w:val="24"/>
        </w:rPr>
        <w:br/>
        <w:t xml:space="preserve">     z postępowaniem na wykonanie usługi usunięcia wyrobów zawierających azbest z budowli </w:t>
      </w:r>
      <w:r w:rsidRPr="00B00BAF">
        <w:rPr>
          <w:rFonts w:ascii="Times New Roman" w:hAnsi="Times New Roman" w:cs="Times New Roman"/>
          <w:sz w:val="24"/>
          <w:szCs w:val="24"/>
        </w:rPr>
        <w:br/>
        <w:t xml:space="preserve">    WSRM w Łodzi w trybie zapytania ofertowego do 130 tyś zł;</w:t>
      </w:r>
    </w:p>
    <w:p w:rsidR="00B00BAF" w:rsidRPr="00B00BAF" w:rsidRDefault="00B00BAF" w:rsidP="00B00BAF">
      <w:pPr>
        <w:spacing w:after="0" w:line="240" w:lineRule="auto"/>
        <w:contextualSpacing/>
        <w:jc w:val="both"/>
        <w:rPr>
          <w:rFonts w:ascii="Times New Roman" w:hAnsi="Times New Roman" w:cs="Times New Roman"/>
          <w:sz w:val="24"/>
          <w:szCs w:val="24"/>
        </w:rPr>
      </w:pPr>
      <w:r w:rsidRPr="00B00BAF">
        <w:rPr>
          <w:rFonts w:ascii="Times New Roman" w:hAnsi="Times New Roman" w:cs="Times New Roman"/>
          <w:sz w:val="24"/>
          <w:szCs w:val="24"/>
        </w:rPr>
        <w:t xml:space="preserve">4. odbiorcami Pani/Pana danych osobowych będą osoby lub podmioty, którym udostępniona </w:t>
      </w:r>
      <w:r w:rsidRPr="00B00BAF">
        <w:rPr>
          <w:rFonts w:ascii="Times New Roman" w:hAnsi="Times New Roman" w:cs="Times New Roman"/>
          <w:sz w:val="24"/>
          <w:szCs w:val="24"/>
        </w:rPr>
        <w:br/>
        <w:t xml:space="preserve">     zostanie dokumentacja postępowania;  </w:t>
      </w:r>
    </w:p>
    <w:p w:rsidR="00B00BAF" w:rsidRPr="00B00BAF" w:rsidRDefault="00B00BAF" w:rsidP="00B00BAF">
      <w:pPr>
        <w:spacing w:after="0" w:line="240" w:lineRule="auto"/>
        <w:contextualSpacing/>
        <w:jc w:val="both"/>
        <w:rPr>
          <w:rFonts w:ascii="Times New Roman" w:hAnsi="Times New Roman" w:cs="Times New Roman"/>
          <w:sz w:val="24"/>
          <w:szCs w:val="24"/>
        </w:rPr>
      </w:pPr>
      <w:r w:rsidRPr="00B00BAF">
        <w:rPr>
          <w:rFonts w:ascii="Times New Roman" w:hAnsi="Times New Roman" w:cs="Times New Roman"/>
          <w:sz w:val="24"/>
          <w:szCs w:val="24"/>
        </w:rPr>
        <w:t xml:space="preserve">5. dane osobowe będą przechowywane przez okres 4 lat od dnia  zakończenia postępowania      </w:t>
      </w:r>
      <w:r w:rsidRPr="00B00BAF">
        <w:rPr>
          <w:rFonts w:ascii="Times New Roman" w:hAnsi="Times New Roman" w:cs="Times New Roman"/>
          <w:sz w:val="24"/>
          <w:szCs w:val="24"/>
        </w:rPr>
        <w:br/>
        <w:t xml:space="preserve">     o udzielenie zamówienia;</w:t>
      </w:r>
    </w:p>
    <w:p w:rsidR="00B00BAF" w:rsidRPr="00B00BAF" w:rsidRDefault="00B00BAF" w:rsidP="00B00BAF">
      <w:pPr>
        <w:spacing w:after="0" w:line="240" w:lineRule="auto"/>
        <w:contextualSpacing/>
        <w:jc w:val="both"/>
        <w:rPr>
          <w:rFonts w:ascii="Times New Roman" w:hAnsi="Times New Roman" w:cs="Times New Roman"/>
          <w:sz w:val="24"/>
          <w:szCs w:val="24"/>
        </w:rPr>
      </w:pPr>
      <w:r w:rsidRPr="00B00BAF">
        <w:rPr>
          <w:rFonts w:ascii="Times New Roman" w:hAnsi="Times New Roman" w:cs="Times New Roman"/>
          <w:sz w:val="24"/>
          <w:szCs w:val="24"/>
        </w:rPr>
        <w:t xml:space="preserve">6. obowiązek podania przez Wykonawcę danych osobowych bezpośrednio jego dotyczących </w:t>
      </w:r>
      <w:r w:rsidRPr="00B00BAF">
        <w:rPr>
          <w:rFonts w:ascii="Times New Roman" w:hAnsi="Times New Roman" w:cs="Times New Roman"/>
          <w:sz w:val="24"/>
          <w:szCs w:val="24"/>
        </w:rPr>
        <w:br/>
        <w:t xml:space="preserve">     jest wymogiem określonym w specyfikacji postępowania związanym z udziałem               </w:t>
      </w:r>
      <w:r w:rsidRPr="00B00BAF">
        <w:rPr>
          <w:rFonts w:ascii="Times New Roman" w:hAnsi="Times New Roman" w:cs="Times New Roman"/>
          <w:sz w:val="24"/>
          <w:szCs w:val="24"/>
        </w:rPr>
        <w:br/>
        <w:t xml:space="preserve">     w postepowaniu;  </w:t>
      </w:r>
    </w:p>
    <w:p w:rsidR="00B00BAF" w:rsidRPr="00B00BAF" w:rsidRDefault="00B00BAF" w:rsidP="00B00BAF">
      <w:pPr>
        <w:spacing w:after="0" w:line="240" w:lineRule="auto"/>
        <w:contextualSpacing/>
        <w:jc w:val="both"/>
        <w:rPr>
          <w:rFonts w:ascii="Times New Roman" w:hAnsi="Times New Roman" w:cs="Times New Roman"/>
          <w:sz w:val="24"/>
          <w:szCs w:val="24"/>
        </w:rPr>
      </w:pPr>
      <w:r w:rsidRPr="00B00BAF">
        <w:rPr>
          <w:rFonts w:ascii="Times New Roman" w:eastAsia="Times New Roman" w:hAnsi="Times New Roman"/>
          <w:sz w:val="24"/>
          <w:szCs w:val="24"/>
          <w:lang w:eastAsia="pl-PL"/>
        </w:rPr>
        <w:t xml:space="preserve">7.  w odniesieniu do Pani/Pana danych osobowych decyzje nie będą podejmowane w sposób </w:t>
      </w:r>
      <w:r w:rsidRPr="00B00BAF">
        <w:rPr>
          <w:rFonts w:ascii="Times New Roman" w:eastAsia="Times New Roman" w:hAnsi="Times New Roman"/>
          <w:sz w:val="24"/>
          <w:szCs w:val="24"/>
          <w:lang w:eastAsia="pl-PL"/>
        </w:rPr>
        <w:br/>
        <w:t xml:space="preserve">     zautomatyzowany, stosownie do art. 22 RODO;</w:t>
      </w:r>
    </w:p>
    <w:p w:rsidR="00B00BAF" w:rsidRPr="00B00BAF" w:rsidRDefault="00B00BAF" w:rsidP="00B00BAF">
      <w:pPr>
        <w:spacing w:after="0" w:line="240" w:lineRule="auto"/>
        <w:contextualSpacing/>
        <w:jc w:val="both"/>
        <w:rPr>
          <w:rFonts w:ascii="Times New Roman" w:hAnsi="Times New Roman" w:cs="Times New Roman"/>
          <w:sz w:val="24"/>
          <w:szCs w:val="24"/>
        </w:rPr>
      </w:pPr>
      <w:r w:rsidRPr="00B00BAF">
        <w:rPr>
          <w:rFonts w:ascii="Times New Roman" w:hAnsi="Times New Roman" w:cs="Times New Roman"/>
          <w:sz w:val="24"/>
          <w:szCs w:val="24"/>
        </w:rPr>
        <w:t>8.  osoba, której dane osobowe dotyczą posiada:</w:t>
      </w:r>
    </w:p>
    <w:p w:rsidR="00B00BAF" w:rsidRPr="00B00BAF" w:rsidRDefault="00B00BAF" w:rsidP="00B00BAF">
      <w:pPr>
        <w:spacing w:after="0" w:line="240" w:lineRule="auto"/>
        <w:contextualSpacing/>
        <w:jc w:val="both"/>
        <w:rPr>
          <w:rFonts w:ascii="Times New Roman" w:hAnsi="Times New Roman" w:cs="Times New Roman"/>
          <w:sz w:val="24"/>
          <w:szCs w:val="24"/>
        </w:rPr>
      </w:pPr>
      <w:r w:rsidRPr="00B00BAF">
        <w:rPr>
          <w:rFonts w:ascii="Times New Roman" w:hAnsi="Times New Roman" w:cs="Times New Roman"/>
          <w:sz w:val="24"/>
          <w:szCs w:val="24"/>
        </w:rPr>
        <w:t>a) na podstawie art. 15 RODO prawo dostępu do danych ich dotyczących,</w:t>
      </w:r>
    </w:p>
    <w:p w:rsidR="00B00BAF" w:rsidRPr="00B00BAF" w:rsidRDefault="00B00BAF" w:rsidP="00B00BAF">
      <w:pPr>
        <w:spacing w:after="0" w:line="240" w:lineRule="auto"/>
        <w:contextualSpacing/>
        <w:jc w:val="both"/>
        <w:rPr>
          <w:rFonts w:ascii="Times New Roman" w:hAnsi="Times New Roman" w:cs="Times New Roman"/>
          <w:sz w:val="24"/>
          <w:szCs w:val="24"/>
        </w:rPr>
      </w:pPr>
      <w:r w:rsidRPr="00B00BAF">
        <w:rPr>
          <w:rFonts w:ascii="Times New Roman" w:hAnsi="Times New Roman" w:cs="Times New Roman"/>
          <w:sz w:val="24"/>
          <w:szCs w:val="24"/>
        </w:rPr>
        <w:t>b) na podstawie art. 16 RODO prawo do sprostowania danych osobowych,</w:t>
      </w:r>
    </w:p>
    <w:p w:rsidR="00B00BAF" w:rsidRPr="00B00BAF" w:rsidRDefault="00B00BAF" w:rsidP="00B00BAF">
      <w:pPr>
        <w:spacing w:after="0" w:line="240" w:lineRule="auto"/>
        <w:contextualSpacing/>
        <w:jc w:val="both"/>
        <w:rPr>
          <w:rFonts w:ascii="Times New Roman" w:hAnsi="Times New Roman" w:cs="Times New Roman"/>
          <w:sz w:val="24"/>
          <w:szCs w:val="24"/>
        </w:rPr>
      </w:pPr>
      <w:r w:rsidRPr="00B00BAF">
        <w:rPr>
          <w:rFonts w:ascii="Times New Roman" w:hAnsi="Times New Roman" w:cs="Times New Roman"/>
          <w:sz w:val="24"/>
          <w:szCs w:val="24"/>
        </w:rPr>
        <w:t xml:space="preserve">c) na podstawie art. 18 RODO prawo żądania od administratora ograniczenia przetwarzania </w:t>
      </w:r>
      <w:r w:rsidRPr="00B00BAF">
        <w:rPr>
          <w:rFonts w:ascii="Times New Roman" w:hAnsi="Times New Roman" w:cs="Times New Roman"/>
          <w:sz w:val="24"/>
          <w:szCs w:val="24"/>
        </w:rPr>
        <w:br/>
        <w:t xml:space="preserve">    danych osobowych z zastrzeżeniem przypadków, o których mowa w art. 18 ust. 2 RODO,</w:t>
      </w:r>
    </w:p>
    <w:p w:rsidR="00B00BAF" w:rsidRPr="00B00BAF" w:rsidRDefault="00B00BAF" w:rsidP="00B00BAF">
      <w:pPr>
        <w:spacing w:after="0" w:line="240" w:lineRule="auto"/>
        <w:contextualSpacing/>
        <w:jc w:val="both"/>
        <w:rPr>
          <w:rFonts w:ascii="Times New Roman" w:hAnsi="Times New Roman" w:cs="Times New Roman"/>
          <w:sz w:val="24"/>
          <w:szCs w:val="24"/>
        </w:rPr>
      </w:pPr>
      <w:r w:rsidRPr="00B00BAF">
        <w:rPr>
          <w:rFonts w:ascii="Times New Roman" w:hAnsi="Times New Roman" w:cs="Times New Roman"/>
          <w:sz w:val="24"/>
          <w:szCs w:val="24"/>
        </w:rPr>
        <w:t xml:space="preserve">d) prawo do wniesienia skargi do Prezesa Urzędu Ochrony Danych Osobowych, w przypadku </w:t>
      </w:r>
      <w:r w:rsidRPr="00B00BAF">
        <w:rPr>
          <w:rFonts w:ascii="Times New Roman" w:hAnsi="Times New Roman" w:cs="Times New Roman"/>
          <w:sz w:val="24"/>
          <w:szCs w:val="24"/>
        </w:rPr>
        <w:br/>
        <w:t xml:space="preserve">    uznania, że przetwarzanie danych osobowych narusza przepisy RODO;</w:t>
      </w:r>
    </w:p>
    <w:p w:rsidR="00B00BAF" w:rsidRPr="00B00BAF" w:rsidRDefault="00B00BAF" w:rsidP="00B00BAF">
      <w:pPr>
        <w:spacing w:after="0" w:line="240" w:lineRule="auto"/>
        <w:contextualSpacing/>
        <w:jc w:val="both"/>
        <w:rPr>
          <w:rFonts w:ascii="Times New Roman" w:hAnsi="Times New Roman" w:cs="Times New Roman"/>
          <w:sz w:val="24"/>
          <w:szCs w:val="24"/>
        </w:rPr>
      </w:pPr>
      <w:r w:rsidRPr="00B00BAF">
        <w:rPr>
          <w:rFonts w:ascii="Times New Roman" w:hAnsi="Times New Roman" w:cs="Times New Roman"/>
          <w:sz w:val="24"/>
          <w:szCs w:val="24"/>
        </w:rPr>
        <w:t>9. osobie, której dane osobowe dotyczą nie przysługuje:</w:t>
      </w:r>
    </w:p>
    <w:p w:rsidR="00B00BAF" w:rsidRPr="00B00BAF" w:rsidRDefault="00B00BAF" w:rsidP="00B00BAF">
      <w:pPr>
        <w:spacing w:after="0" w:line="240" w:lineRule="auto"/>
        <w:contextualSpacing/>
        <w:jc w:val="both"/>
        <w:rPr>
          <w:rFonts w:ascii="Times New Roman" w:hAnsi="Times New Roman" w:cs="Times New Roman"/>
          <w:sz w:val="24"/>
          <w:szCs w:val="24"/>
        </w:rPr>
      </w:pPr>
      <w:r w:rsidRPr="00B00BAF">
        <w:rPr>
          <w:rFonts w:ascii="Times New Roman" w:hAnsi="Times New Roman" w:cs="Times New Roman"/>
          <w:sz w:val="24"/>
          <w:szCs w:val="24"/>
        </w:rPr>
        <w:t>a) w związku z art. 17 ust. 3 lit. b, d lub e RODO prawo do usunięcia danych osobowych;</w:t>
      </w:r>
    </w:p>
    <w:p w:rsidR="00B00BAF" w:rsidRPr="00B00BAF" w:rsidRDefault="00B00BAF" w:rsidP="00B00BAF">
      <w:pPr>
        <w:spacing w:after="0" w:line="240" w:lineRule="auto"/>
        <w:contextualSpacing/>
        <w:jc w:val="both"/>
        <w:rPr>
          <w:rFonts w:ascii="Times New Roman" w:hAnsi="Times New Roman" w:cs="Times New Roman"/>
          <w:sz w:val="24"/>
          <w:szCs w:val="24"/>
        </w:rPr>
      </w:pPr>
      <w:r w:rsidRPr="00B00BAF">
        <w:rPr>
          <w:rFonts w:ascii="Times New Roman" w:hAnsi="Times New Roman" w:cs="Times New Roman"/>
          <w:sz w:val="24"/>
          <w:szCs w:val="24"/>
        </w:rPr>
        <w:t>b) prawo do przenoszenia danych osobowych, o którym mowa w art. 20 RODO;</w:t>
      </w:r>
    </w:p>
    <w:p w:rsidR="00B00BAF" w:rsidRPr="00B00BAF" w:rsidRDefault="00B00BAF" w:rsidP="00B00BAF">
      <w:pPr>
        <w:spacing w:after="0" w:line="240" w:lineRule="auto"/>
        <w:contextualSpacing/>
        <w:jc w:val="both"/>
        <w:rPr>
          <w:rFonts w:ascii="Times New Roman" w:hAnsi="Times New Roman" w:cs="Times New Roman"/>
          <w:sz w:val="24"/>
          <w:szCs w:val="24"/>
        </w:rPr>
      </w:pPr>
      <w:r w:rsidRPr="00B00BAF">
        <w:rPr>
          <w:rFonts w:ascii="Times New Roman" w:hAnsi="Times New Roman" w:cs="Times New Roman"/>
          <w:sz w:val="24"/>
          <w:szCs w:val="24"/>
        </w:rPr>
        <w:t xml:space="preserve">c) na podstawie art. 21 RODO prawo sprzeciwu, wobec przetwarzania danych osobowych, </w:t>
      </w:r>
      <w:r w:rsidRPr="00B00BAF">
        <w:rPr>
          <w:rFonts w:ascii="Times New Roman" w:hAnsi="Times New Roman" w:cs="Times New Roman"/>
          <w:sz w:val="24"/>
          <w:szCs w:val="24"/>
        </w:rPr>
        <w:br/>
        <w:t xml:space="preserve">    gdyż podstawą prawną przetwarzania danych osobowych jest art. 6 ust. 1 lit. c RODO. </w:t>
      </w:r>
    </w:p>
    <w:p w:rsidR="00B00BAF" w:rsidRPr="00B00BAF" w:rsidRDefault="00B00BAF" w:rsidP="00B00BAF">
      <w:pPr>
        <w:spacing w:after="0" w:line="240" w:lineRule="auto"/>
        <w:jc w:val="both"/>
        <w:rPr>
          <w:rFonts w:ascii="Times New Roman" w:hAnsi="Times New Roman" w:cs="Times New Roman"/>
          <w:sz w:val="24"/>
          <w:szCs w:val="24"/>
        </w:rPr>
      </w:pPr>
    </w:p>
    <w:p w:rsidR="00B00BAF" w:rsidRPr="00B00BAF" w:rsidRDefault="00B00BAF" w:rsidP="00B00BAF">
      <w:pPr>
        <w:spacing w:after="0" w:line="240" w:lineRule="auto"/>
        <w:jc w:val="both"/>
        <w:rPr>
          <w:rFonts w:ascii="Times New Roman" w:hAnsi="Times New Roman" w:cs="Times New Roman"/>
          <w:b/>
          <w:sz w:val="24"/>
          <w:szCs w:val="24"/>
        </w:rPr>
      </w:pPr>
      <w:r w:rsidRPr="00B00BAF">
        <w:rPr>
          <w:rFonts w:ascii="Times New Roman" w:hAnsi="Times New Roman" w:cs="Times New Roman"/>
          <w:b/>
          <w:sz w:val="24"/>
          <w:szCs w:val="24"/>
        </w:rPr>
        <w:t>VIII. Inne informacje.</w:t>
      </w:r>
    </w:p>
    <w:p w:rsidR="00B00BAF" w:rsidRPr="00B00BAF" w:rsidRDefault="00B00BAF" w:rsidP="00B00BAF">
      <w:pPr>
        <w:spacing w:after="0" w:line="240" w:lineRule="auto"/>
        <w:jc w:val="both"/>
        <w:rPr>
          <w:rFonts w:ascii="Times New Roman" w:hAnsi="Times New Roman" w:cs="Times New Roman"/>
          <w:sz w:val="24"/>
          <w:szCs w:val="24"/>
        </w:rPr>
      </w:pPr>
      <w:r w:rsidRPr="00B00BAF">
        <w:rPr>
          <w:rFonts w:ascii="Times New Roman" w:hAnsi="Times New Roman" w:cs="Times New Roman"/>
          <w:sz w:val="24"/>
          <w:szCs w:val="24"/>
        </w:rPr>
        <w:t xml:space="preserve">1. Zamawiający zastrzega sobie prawo unieważnienia postępowania na każdym etapie bez    </w:t>
      </w:r>
      <w:r w:rsidRPr="00B00BAF">
        <w:rPr>
          <w:rFonts w:ascii="Times New Roman" w:hAnsi="Times New Roman" w:cs="Times New Roman"/>
          <w:sz w:val="24"/>
          <w:szCs w:val="24"/>
        </w:rPr>
        <w:br/>
        <w:t xml:space="preserve">     podawania przyczyny.</w:t>
      </w:r>
    </w:p>
    <w:p w:rsidR="00B00BAF" w:rsidRPr="00B00BAF" w:rsidRDefault="00B00BAF" w:rsidP="00B00BAF">
      <w:pPr>
        <w:spacing w:after="0" w:line="240" w:lineRule="auto"/>
        <w:jc w:val="both"/>
        <w:rPr>
          <w:rFonts w:ascii="Times New Roman" w:hAnsi="Times New Roman" w:cs="Times New Roman"/>
          <w:sz w:val="24"/>
          <w:szCs w:val="24"/>
        </w:rPr>
      </w:pPr>
      <w:r w:rsidRPr="00B00BAF">
        <w:rPr>
          <w:rFonts w:ascii="Times New Roman" w:hAnsi="Times New Roman" w:cs="Times New Roman"/>
          <w:sz w:val="24"/>
          <w:szCs w:val="24"/>
        </w:rPr>
        <w:t>2. Zamawiający nie przewiduje udzielenia zaliczek na poczet wykonania umowy.</w:t>
      </w:r>
    </w:p>
    <w:p w:rsidR="00B00BAF" w:rsidRPr="00B00BAF" w:rsidRDefault="00B00BAF" w:rsidP="00B00BAF">
      <w:pPr>
        <w:spacing w:after="0" w:line="240" w:lineRule="auto"/>
        <w:ind w:left="284" w:hanging="284"/>
        <w:jc w:val="both"/>
        <w:rPr>
          <w:rFonts w:ascii="Times New Roman" w:hAnsi="Times New Roman" w:cs="Times New Roman"/>
          <w:sz w:val="24"/>
          <w:szCs w:val="24"/>
        </w:rPr>
      </w:pPr>
      <w:r w:rsidRPr="00B00BAF">
        <w:rPr>
          <w:rFonts w:ascii="Times New Roman" w:hAnsi="Times New Roman" w:cs="Times New Roman"/>
          <w:sz w:val="24"/>
          <w:szCs w:val="24"/>
        </w:rPr>
        <w:t>3. Umowa na realizację zamówienia zostanie podpisania po uzyskaniu pozytywnej decyzji na dofinansowanie zamówienia przez Wojewódzki Fundusz Ochrony Środowiska                       i Gospodarki Wodnej w Łodzi.</w:t>
      </w:r>
    </w:p>
    <w:p w:rsidR="00B00BAF" w:rsidRPr="00B00BAF" w:rsidRDefault="00B00BAF" w:rsidP="00B00BAF">
      <w:pPr>
        <w:spacing w:after="0" w:line="240" w:lineRule="auto"/>
        <w:ind w:left="284" w:hanging="284"/>
        <w:jc w:val="both"/>
        <w:rPr>
          <w:rFonts w:ascii="Times New Roman" w:hAnsi="Times New Roman" w:cs="Times New Roman"/>
          <w:sz w:val="24"/>
          <w:szCs w:val="24"/>
        </w:rPr>
      </w:pPr>
      <w:r w:rsidRPr="00B00BAF">
        <w:rPr>
          <w:rFonts w:ascii="Times New Roman" w:hAnsi="Times New Roman" w:cs="Times New Roman"/>
          <w:sz w:val="24"/>
          <w:szCs w:val="24"/>
        </w:rPr>
        <w:t>4. Wykonawca składający ofertę w niniejszym postępowaniu będzie związany ofertą przez okres 60 dni od daty składania ofert.</w:t>
      </w:r>
    </w:p>
    <w:p w:rsidR="00B00BAF" w:rsidRPr="00B00BAF" w:rsidRDefault="00B00BAF" w:rsidP="00B00BAF">
      <w:pPr>
        <w:spacing w:after="0" w:line="240" w:lineRule="auto"/>
        <w:ind w:left="284" w:hanging="284"/>
        <w:jc w:val="both"/>
        <w:rPr>
          <w:rFonts w:ascii="Times New Roman" w:hAnsi="Times New Roman" w:cs="Times New Roman"/>
          <w:sz w:val="24"/>
          <w:szCs w:val="24"/>
        </w:rPr>
      </w:pPr>
      <w:r w:rsidRPr="00B00BAF">
        <w:rPr>
          <w:rFonts w:ascii="Times New Roman" w:hAnsi="Times New Roman" w:cs="Times New Roman"/>
          <w:sz w:val="24"/>
          <w:szCs w:val="24"/>
        </w:rPr>
        <w:t>5. Zamawiający zastrzega sobie prawo poprawienia w ofercie oczywistej omyłki rachunkowej O fakcie takiej poprawki Zamawiający pisemnie poinformuje Wykonawcę, którego oferta została poprawiona.</w:t>
      </w:r>
    </w:p>
    <w:p w:rsidR="00B00BAF" w:rsidRPr="00B00BAF" w:rsidRDefault="00B00BAF" w:rsidP="00B00BAF">
      <w:pPr>
        <w:spacing w:after="0" w:line="240" w:lineRule="auto"/>
        <w:ind w:left="284" w:hanging="284"/>
        <w:jc w:val="both"/>
        <w:rPr>
          <w:rFonts w:ascii="Times New Roman" w:hAnsi="Times New Roman" w:cs="Times New Roman"/>
          <w:sz w:val="24"/>
          <w:szCs w:val="24"/>
        </w:rPr>
      </w:pPr>
      <w:r w:rsidRPr="00B00BAF">
        <w:rPr>
          <w:rFonts w:ascii="Times New Roman" w:hAnsi="Times New Roman" w:cs="Times New Roman"/>
          <w:sz w:val="24"/>
          <w:szCs w:val="24"/>
        </w:rPr>
        <w:t xml:space="preserve">6  O dokonanym wyborze oferty najkorzystniejszej wszyscy wykonawcy, którzy złożą oferty zostaną poinformowani za pośrednictwem poczty elektronicznej. </w:t>
      </w:r>
    </w:p>
    <w:p w:rsidR="00B00BAF" w:rsidRPr="00B00BAF" w:rsidRDefault="00B00BAF" w:rsidP="00B00BAF">
      <w:pPr>
        <w:spacing w:after="0" w:line="240" w:lineRule="auto"/>
        <w:ind w:left="284" w:hanging="284"/>
        <w:jc w:val="both"/>
        <w:rPr>
          <w:rFonts w:ascii="Times New Roman" w:hAnsi="Times New Roman" w:cs="Times New Roman"/>
          <w:sz w:val="24"/>
          <w:szCs w:val="24"/>
        </w:rPr>
      </w:pPr>
      <w:r w:rsidRPr="00B00BAF">
        <w:rPr>
          <w:rFonts w:ascii="Times New Roman" w:hAnsi="Times New Roman" w:cs="Times New Roman"/>
          <w:sz w:val="24"/>
          <w:szCs w:val="24"/>
        </w:rPr>
        <w:t>7.</w:t>
      </w:r>
      <w:r w:rsidRPr="00B00BAF">
        <w:rPr>
          <w:rFonts w:ascii="Times New Roman" w:hAnsi="Times New Roman" w:cs="Times New Roman"/>
          <w:sz w:val="24"/>
          <w:szCs w:val="24"/>
        </w:rPr>
        <w:tab/>
        <w:t xml:space="preserve">Wykonawca, którego oferta zostanie wybrana jako najkorzystniejsza zostanie poinformowany o terminie i miejscu podpisania umowy. </w:t>
      </w:r>
    </w:p>
    <w:p w:rsidR="00B00BAF" w:rsidRPr="00B00BAF" w:rsidRDefault="00B00BAF" w:rsidP="00B00BAF">
      <w:pPr>
        <w:spacing w:after="0" w:line="240" w:lineRule="auto"/>
        <w:ind w:left="284" w:hanging="284"/>
        <w:jc w:val="both"/>
        <w:rPr>
          <w:rFonts w:ascii="Times New Roman" w:hAnsi="Times New Roman" w:cs="Times New Roman"/>
          <w:sz w:val="24"/>
          <w:szCs w:val="24"/>
        </w:rPr>
      </w:pPr>
      <w:r w:rsidRPr="00B00BAF">
        <w:rPr>
          <w:rFonts w:ascii="Times New Roman" w:hAnsi="Times New Roman" w:cs="Times New Roman"/>
          <w:sz w:val="24"/>
          <w:szCs w:val="24"/>
        </w:rPr>
        <w:t>8 Oferty złożone po terminie i w innym miejscu niż wyznaczone nie będą rozpatrywane           i zostaną odesłane bez otwierania.</w:t>
      </w:r>
    </w:p>
    <w:p w:rsidR="00B00BAF" w:rsidRPr="00B00BAF" w:rsidRDefault="00B00BAF" w:rsidP="00B00BAF">
      <w:pPr>
        <w:spacing w:after="0" w:line="240" w:lineRule="auto"/>
        <w:ind w:left="284" w:hanging="284"/>
        <w:jc w:val="both"/>
        <w:rPr>
          <w:rFonts w:ascii="Times New Roman" w:hAnsi="Times New Roman" w:cs="Times New Roman"/>
          <w:sz w:val="24"/>
          <w:szCs w:val="24"/>
        </w:rPr>
      </w:pPr>
      <w:r w:rsidRPr="00B00BAF">
        <w:rPr>
          <w:rFonts w:ascii="Times New Roman" w:hAnsi="Times New Roman" w:cs="Times New Roman"/>
          <w:sz w:val="24"/>
          <w:szCs w:val="24"/>
        </w:rPr>
        <w:t xml:space="preserve">9. Pytania dotyczące niniejszego postępowania można zadawać do dnia 01.04.2021 r. na adres </w:t>
      </w:r>
      <w:r w:rsidRPr="00B00BAF">
        <w:rPr>
          <w:rFonts w:ascii="Times New Roman" w:hAnsi="Times New Roman" w:cs="Times New Roman"/>
          <w:sz w:val="24"/>
          <w:szCs w:val="24"/>
        </w:rPr>
        <w:br/>
        <w:t xml:space="preserve">e-mail: </w:t>
      </w:r>
      <w:hyperlink r:id="rId10" w:history="1">
        <w:r w:rsidRPr="00B00BAF">
          <w:rPr>
            <w:rFonts w:ascii="Times New Roman" w:hAnsi="Times New Roman" w:cs="Times New Roman"/>
            <w:color w:val="0000FF" w:themeColor="hyperlink"/>
            <w:sz w:val="24"/>
            <w:szCs w:val="24"/>
            <w:u w:val="single"/>
          </w:rPr>
          <w:t>przetargi@wsrm.lodz.pl</w:t>
        </w:r>
      </w:hyperlink>
      <w:r w:rsidRPr="00B00BAF">
        <w:rPr>
          <w:rFonts w:ascii="Times New Roman" w:hAnsi="Times New Roman" w:cs="Times New Roman"/>
          <w:sz w:val="24"/>
          <w:szCs w:val="24"/>
        </w:rPr>
        <w:t xml:space="preserve">. Odpowiedzi na pytania zostaną opublikowane na stronie internetowej </w:t>
      </w:r>
      <w:hyperlink r:id="rId11" w:history="1">
        <w:r w:rsidRPr="00B00BAF">
          <w:rPr>
            <w:rFonts w:ascii="Times New Roman" w:hAnsi="Times New Roman" w:cs="Times New Roman"/>
            <w:color w:val="0000FF" w:themeColor="hyperlink"/>
            <w:sz w:val="24"/>
            <w:szCs w:val="24"/>
            <w:u w:val="single"/>
          </w:rPr>
          <w:t>www.wsrm.lodz.pl/zamówienia publiczne/</w:t>
        </w:r>
      </w:hyperlink>
      <w:r w:rsidRPr="00B00BAF">
        <w:rPr>
          <w:rFonts w:ascii="Times New Roman" w:hAnsi="Times New Roman" w:cs="Times New Roman"/>
          <w:sz w:val="24"/>
          <w:szCs w:val="24"/>
        </w:rPr>
        <w:t>zapytania ofertowe do 130tys zł.</w:t>
      </w:r>
    </w:p>
    <w:p w:rsidR="00B00BAF" w:rsidRPr="00B00BAF" w:rsidRDefault="00B00BAF" w:rsidP="00B00BAF">
      <w:pPr>
        <w:spacing w:line="240" w:lineRule="auto"/>
        <w:ind w:left="7080"/>
        <w:rPr>
          <w:rFonts w:ascii="Times New Roman" w:hAnsi="Times New Roman" w:cs="Times New Roman"/>
          <w:sz w:val="24"/>
          <w:szCs w:val="24"/>
        </w:rPr>
      </w:pPr>
    </w:p>
    <w:p w:rsidR="00EA2A4C" w:rsidRDefault="00EA2A4C" w:rsidP="00B00BAF">
      <w:pPr>
        <w:spacing w:line="240" w:lineRule="auto"/>
        <w:ind w:left="7080"/>
        <w:rPr>
          <w:rFonts w:ascii="Times New Roman" w:hAnsi="Times New Roman" w:cs="Times New Roman"/>
          <w:b/>
          <w:sz w:val="24"/>
          <w:szCs w:val="24"/>
        </w:rPr>
      </w:pPr>
    </w:p>
    <w:p w:rsidR="00B00BAF" w:rsidRPr="00B00BAF" w:rsidRDefault="00B00BAF" w:rsidP="00B00BAF">
      <w:pPr>
        <w:spacing w:line="240" w:lineRule="auto"/>
        <w:ind w:left="7080"/>
        <w:rPr>
          <w:rFonts w:ascii="Times New Roman" w:hAnsi="Times New Roman" w:cs="Times New Roman"/>
          <w:b/>
          <w:sz w:val="24"/>
          <w:szCs w:val="24"/>
        </w:rPr>
      </w:pPr>
      <w:r w:rsidRPr="00B00BAF">
        <w:rPr>
          <w:rFonts w:ascii="Times New Roman" w:hAnsi="Times New Roman" w:cs="Times New Roman"/>
          <w:b/>
          <w:sz w:val="24"/>
          <w:szCs w:val="24"/>
        </w:rPr>
        <w:lastRenderedPageBreak/>
        <w:t xml:space="preserve">      Załącznik nr 1 </w:t>
      </w:r>
    </w:p>
    <w:p w:rsidR="00B00BAF" w:rsidRPr="00B00BAF" w:rsidRDefault="00B00BAF" w:rsidP="00B00BAF">
      <w:pPr>
        <w:jc w:val="center"/>
        <w:rPr>
          <w:rFonts w:ascii="Times New Roman" w:hAnsi="Times New Roman" w:cs="Times New Roman"/>
          <w:b/>
          <w:sz w:val="24"/>
          <w:szCs w:val="24"/>
        </w:rPr>
      </w:pPr>
      <w:r w:rsidRPr="00B00BAF">
        <w:rPr>
          <w:rFonts w:ascii="Times New Roman" w:hAnsi="Times New Roman" w:cs="Times New Roman"/>
          <w:b/>
          <w:sz w:val="24"/>
          <w:szCs w:val="24"/>
        </w:rPr>
        <w:t>FORMULARZ OFERTOWY</w:t>
      </w:r>
    </w:p>
    <w:p w:rsidR="00B00BAF" w:rsidRPr="00B00BAF" w:rsidRDefault="00B00BAF" w:rsidP="00EA2A4C">
      <w:pPr>
        <w:jc w:val="center"/>
        <w:rPr>
          <w:rFonts w:ascii="Times New Roman" w:hAnsi="Times New Roman" w:cs="Times New Roman"/>
          <w:b/>
          <w:sz w:val="24"/>
          <w:szCs w:val="24"/>
        </w:rPr>
      </w:pPr>
      <w:r w:rsidRPr="00B00BAF">
        <w:rPr>
          <w:rFonts w:ascii="Times New Roman" w:hAnsi="Times New Roman" w:cs="Times New Roman"/>
          <w:b/>
          <w:sz w:val="24"/>
          <w:szCs w:val="24"/>
        </w:rPr>
        <w:t xml:space="preserve">Dotyczy zapytania ofertowego na wykonanie usługi usunięcia wyrobów zawierających </w:t>
      </w:r>
      <w:r w:rsidR="00EA2A4C">
        <w:rPr>
          <w:rFonts w:ascii="Times New Roman" w:hAnsi="Times New Roman" w:cs="Times New Roman"/>
          <w:b/>
          <w:sz w:val="24"/>
          <w:szCs w:val="24"/>
        </w:rPr>
        <w:t xml:space="preserve">    </w:t>
      </w:r>
      <w:r w:rsidR="00EA2A4C">
        <w:rPr>
          <w:rFonts w:ascii="Times New Roman" w:hAnsi="Times New Roman" w:cs="Times New Roman"/>
          <w:b/>
          <w:sz w:val="24"/>
          <w:szCs w:val="24"/>
        </w:rPr>
        <w:br/>
      </w:r>
      <w:r w:rsidRPr="00B00BAF">
        <w:rPr>
          <w:rFonts w:ascii="Times New Roman" w:hAnsi="Times New Roman" w:cs="Times New Roman"/>
          <w:b/>
          <w:sz w:val="24"/>
          <w:szCs w:val="24"/>
        </w:rPr>
        <w:t>azbest z budowli Wojewódzkiej Stacji Ratownictwa Medycznego w Łodzi w Bełchatowie</w:t>
      </w:r>
    </w:p>
    <w:p w:rsidR="00B00BAF" w:rsidRPr="00B00BAF" w:rsidRDefault="00B00BAF" w:rsidP="00B00BAF">
      <w:pPr>
        <w:numPr>
          <w:ilvl w:val="0"/>
          <w:numId w:val="1"/>
        </w:numPr>
        <w:spacing w:line="360" w:lineRule="auto"/>
        <w:contextualSpacing/>
        <w:jc w:val="both"/>
        <w:rPr>
          <w:rFonts w:ascii="Times New Roman" w:eastAsia="Calibri" w:hAnsi="Times New Roman" w:cs="Times New Roman"/>
          <w:sz w:val="24"/>
          <w:szCs w:val="24"/>
        </w:rPr>
      </w:pPr>
      <w:r w:rsidRPr="00B00BAF">
        <w:rPr>
          <w:rFonts w:ascii="Times New Roman" w:eastAsia="Calibri" w:hAnsi="Times New Roman" w:cs="Times New Roman"/>
          <w:sz w:val="24"/>
          <w:szCs w:val="24"/>
        </w:rPr>
        <w:t xml:space="preserve">Zamawiający: Wojewódzka Stacja Ratownictwa Medycznego w Łodzi, </w:t>
      </w:r>
    </w:p>
    <w:p w:rsidR="00B00BAF" w:rsidRPr="00B00BAF" w:rsidRDefault="00B00BAF" w:rsidP="00B00BAF">
      <w:pPr>
        <w:spacing w:line="360" w:lineRule="auto"/>
        <w:ind w:left="1428" w:firstLine="696"/>
        <w:contextualSpacing/>
        <w:jc w:val="both"/>
        <w:rPr>
          <w:rFonts w:ascii="Times New Roman" w:eastAsia="Calibri" w:hAnsi="Times New Roman" w:cs="Times New Roman"/>
          <w:sz w:val="24"/>
          <w:szCs w:val="24"/>
        </w:rPr>
      </w:pPr>
      <w:r w:rsidRPr="00B00BAF">
        <w:rPr>
          <w:rFonts w:ascii="Times New Roman" w:eastAsia="Calibri" w:hAnsi="Times New Roman" w:cs="Times New Roman"/>
          <w:sz w:val="24"/>
          <w:szCs w:val="24"/>
        </w:rPr>
        <w:t xml:space="preserve">ul. Warecka 2 91-202 Łódź </w:t>
      </w:r>
    </w:p>
    <w:p w:rsidR="00B00BAF" w:rsidRPr="00B00BAF" w:rsidRDefault="00B00BAF" w:rsidP="00B00BAF">
      <w:pPr>
        <w:numPr>
          <w:ilvl w:val="0"/>
          <w:numId w:val="1"/>
        </w:numPr>
        <w:spacing w:line="360" w:lineRule="auto"/>
        <w:contextualSpacing/>
        <w:jc w:val="both"/>
        <w:rPr>
          <w:rFonts w:ascii="Times New Roman" w:eastAsia="Calibri" w:hAnsi="Times New Roman" w:cs="Times New Roman"/>
          <w:sz w:val="24"/>
          <w:szCs w:val="24"/>
        </w:rPr>
      </w:pPr>
      <w:r w:rsidRPr="00B00BAF">
        <w:rPr>
          <w:rFonts w:ascii="Times New Roman" w:eastAsia="Calibri" w:hAnsi="Times New Roman" w:cs="Times New Roman"/>
          <w:sz w:val="24"/>
          <w:szCs w:val="24"/>
        </w:rPr>
        <w:t>Nazwa/ imię i nazwisko/ i adres Wykonawcy</w:t>
      </w:r>
    </w:p>
    <w:p w:rsidR="00B00BAF" w:rsidRPr="00B00BAF" w:rsidRDefault="00B00BAF" w:rsidP="00B00BAF">
      <w:pPr>
        <w:spacing w:line="360" w:lineRule="auto"/>
        <w:ind w:left="720"/>
        <w:contextualSpacing/>
        <w:jc w:val="both"/>
        <w:rPr>
          <w:rFonts w:ascii="Times New Roman" w:eastAsia="Calibri" w:hAnsi="Times New Roman" w:cs="Times New Roman"/>
          <w:sz w:val="24"/>
          <w:szCs w:val="24"/>
        </w:rPr>
      </w:pPr>
      <w:r w:rsidRPr="00B00BAF">
        <w:rPr>
          <w:rFonts w:ascii="Times New Roman" w:eastAsia="Calibri" w:hAnsi="Times New Roman" w:cs="Times New Roman"/>
          <w:sz w:val="24"/>
          <w:szCs w:val="24"/>
        </w:rPr>
        <w:t>……………………………………………………………………………………………………………………………………………………………………………………</w:t>
      </w:r>
    </w:p>
    <w:p w:rsidR="00B00BAF" w:rsidRPr="00B00BAF" w:rsidRDefault="00B00BAF" w:rsidP="00B00BAF">
      <w:pPr>
        <w:spacing w:line="360" w:lineRule="auto"/>
        <w:ind w:left="720"/>
        <w:contextualSpacing/>
        <w:jc w:val="both"/>
        <w:rPr>
          <w:rFonts w:ascii="Times New Roman" w:eastAsia="Calibri" w:hAnsi="Times New Roman" w:cs="Times New Roman"/>
          <w:sz w:val="24"/>
          <w:szCs w:val="24"/>
        </w:rPr>
      </w:pPr>
      <w:r w:rsidRPr="00B00BAF">
        <w:rPr>
          <w:rFonts w:ascii="Times New Roman" w:eastAsia="Calibri" w:hAnsi="Times New Roman" w:cs="Times New Roman"/>
          <w:sz w:val="24"/>
          <w:szCs w:val="24"/>
        </w:rPr>
        <w:t>NIP……………………………………………………..………</w:t>
      </w:r>
    </w:p>
    <w:p w:rsidR="00B00BAF" w:rsidRPr="00B00BAF" w:rsidRDefault="00B00BAF" w:rsidP="00B00BAF">
      <w:pPr>
        <w:spacing w:line="360" w:lineRule="auto"/>
        <w:ind w:left="720"/>
        <w:contextualSpacing/>
        <w:jc w:val="both"/>
        <w:rPr>
          <w:rFonts w:ascii="Times New Roman" w:eastAsia="Calibri" w:hAnsi="Times New Roman" w:cs="Times New Roman"/>
          <w:sz w:val="24"/>
          <w:szCs w:val="24"/>
        </w:rPr>
      </w:pPr>
      <w:r w:rsidRPr="00B00BAF">
        <w:rPr>
          <w:rFonts w:ascii="Times New Roman" w:eastAsia="Calibri" w:hAnsi="Times New Roman" w:cs="Times New Roman"/>
          <w:sz w:val="24"/>
          <w:szCs w:val="24"/>
        </w:rPr>
        <w:t>REGON ………….…………………………………………….</w:t>
      </w:r>
    </w:p>
    <w:p w:rsidR="00B00BAF" w:rsidRPr="00B00BAF" w:rsidRDefault="00B00BAF" w:rsidP="00B00BAF">
      <w:pPr>
        <w:spacing w:line="360" w:lineRule="auto"/>
        <w:ind w:left="720"/>
        <w:contextualSpacing/>
        <w:jc w:val="both"/>
        <w:rPr>
          <w:rFonts w:ascii="Times New Roman" w:eastAsia="Calibri" w:hAnsi="Times New Roman" w:cs="Times New Roman"/>
          <w:sz w:val="24"/>
          <w:szCs w:val="24"/>
        </w:rPr>
      </w:pPr>
      <w:r w:rsidRPr="00B00BAF">
        <w:rPr>
          <w:rFonts w:ascii="Times New Roman" w:eastAsia="Calibri" w:hAnsi="Times New Roman" w:cs="Times New Roman"/>
          <w:sz w:val="24"/>
          <w:szCs w:val="24"/>
        </w:rPr>
        <w:t>Nr telefonu/fax…………………………………………………</w:t>
      </w:r>
    </w:p>
    <w:p w:rsidR="00B00BAF" w:rsidRPr="00B00BAF" w:rsidRDefault="00B00BAF" w:rsidP="00B00BAF">
      <w:pPr>
        <w:spacing w:line="360" w:lineRule="auto"/>
        <w:ind w:left="720"/>
        <w:contextualSpacing/>
        <w:jc w:val="both"/>
        <w:rPr>
          <w:rFonts w:ascii="Times New Roman" w:eastAsia="Calibri" w:hAnsi="Times New Roman" w:cs="Times New Roman"/>
          <w:sz w:val="24"/>
          <w:szCs w:val="24"/>
        </w:rPr>
      </w:pPr>
      <w:r w:rsidRPr="00B00BAF">
        <w:rPr>
          <w:rFonts w:ascii="Times New Roman" w:eastAsia="Calibri" w:hAnsi="Times New Roman" w:cs="Times New Roman"/>
          <w:sz w:val="24"/>
          <w:szCs w:val="24"/>
        </w:rPr>
        <w:t>Adres e-mail ……………………………………………………</w:t>
      </w:r>
    </w:p>
    <w:p w:rsidR="00B00BAF" w:rsidRPr="00B00BAF" w:rsidRDefault="00B00BAF" w:rsidP="00B00BAF">
      <w:pPr>
        <w:numPr>
          <w:ilvl w:val="0"/>
          <w:numId w:val="13"/>
        </w:numPr>
        <w:spacing w:line="360" w:lineRule="auto"/>
        <w:contextualSpacing/>
        <w:jc w:val="both"/>
        <w:rPr>
          <w:rFonts w:ascii="Times New Roman" w:eastAsia="Calibri" w:hAnsi="Times New Roman" w:cs="Times New Roman"/>
          <w:b/>
          <w:sz w:val="24"/>
          <w:szCs w:val="24"/>
        </w:rPr>
      </w:pPr>
      <w:r w:rsidRPr="00B00BAF">
        <w:rPr>
          <w:rFonts w:ascii="Times New Roman" w:eastAsia="Calibri" w:hAnsi="Times New Roman" w:cs="Times New Roman"/>
          <w:b/>
          <w:sz w:val="24"/>
          <w:szCs w:val="24"/>
        </w:rPr>
        <w:t xml:space="preserve">Oferujemy wykonanie usługi usunięcia wyrobów zawierających azbest </w:t>
      </w:r>
      <w:r w:rsidRPr="00B00BAF">
        <w:rPr>
          <w:rFonts w:ascii="Times New Roman" w:eastAsia="Calibri" w:hAnsi="Times New Roman" w:cs="Times New Roman"/>
          <w:b/>
          <w:sz w:val="24"/>
          <w:szCs w:val="24"/>
        </w:rPr>
        <w:br/>
        <w:t>z budowli Wojewódzkiej Stacji Ratownictwa Medycznego w Łodzi w Bełchatowie o powierzchni 516m</w:t>
      </w:r>
      <w:r w:rsidRPr="00B00BAF">
        <w:rPr>
          <w:rFonts w:ascii="Times New Roman" w:eastAsia="Calibri" w:hAnsi="Times New Roman" w:cs="Times New Roman"/>
          <w:b/>
          <w:sz w:val="24"/>
          <w:szCs w:val="24"/>
          <w:vertAlign w:val="superscript"/>
        </w:rPr>
        <w:t>2</w:t>
      </w:r>
      <w:r w:rsidRPr="00B00BAF">
        <w:rPr>
          <w:rFonts w:ascii="Times New Roman" w:eastAsia="Calibri" w:hAnsi="Times New Roman" w:cs="Times New Roman"/>
          <w:b/>
          <w:sz w:val="24"/>
          <w:szCs w:val="24"/>
        </w:rPr>
        <w:t>:</w:t>
      </w:r>
    </w:p>
    <w:p w:rsidR="00B00BAF" w:rsidRPr="00B00BAF" w:rsidRDefault="00B00BAF" w:rsidP="00B00BAF">
      <w:pPr>
        <w:spacing w:line="360" w:lineRule="auto"/>
        <w:ind w:left="720"/>
        <w:contextualSpacing/>
        <w:jc w:val="both"/>
        <w:rPr>
          <w:rFonts w:ascii="Times New Roman" w:eastAsia="Calibri" w:hAnsi="Times New Roman" w:cs="Times New Roman"/>
          <w:sz w:val="24"/>
          <w:szCs w:val="24"/>
        </w:rPr>
      </w:pPr>
      <w:r w:rsidRPr="00B00BAF">
        <w:rPr>
          <w:rFonts w:ascii="Times New Roman" w:eastAsia="Calibri" w:hAnsi="Times New Roman" w:cs="Times New Roman"/>
          <w:sz w:val="24"/>
          <w:szCs w:val="24"/>
        </w:rPr>
        <w:t>Cena usunięcia1 kg netto  -  .................zł  Cena usunięcia 1 kg brutto     ....................zł</w:t>
      </w:r>
    </w:p>
    <w:p w:rsidR="00B00BAF" w:rsidRPr="00B00BAF" w:rsidRDefault="00B00BAF" w:rsidP="00B00BAF">
      <w:pPr>
        <w:spacing w:after="0" w:line="360" w:lineRule="auto"/>
        <w:ind w:left="720"/>
        <w:contextualSpacing/>
        <w:jc w:val="both"/>
        <w:rPr>
          <w:rFonts w:ascii="Times New Roman" w:eastAsia="Calibri" w:hAnsi="Times New Roman" w:cs="Times New Roman"/>
          <w:sz w:val="24"/>
          <w:szCs w:val="24"/>
        </w:rPr>
      </w:pPr>
      <w:r w:rsidRPr="00B00BAF">
        <w:rPr>
          <w:rFonts w:ascii="Times New Roman" w:eastAsia="Calibri" w:hAnsi="Times New Roman" w:cs="Times New Roman"/>
          <w:sz w:val="24"/>
          <w:szCs w:val="24"/>
        </w:rPr>
        <w:t xml:space="preserve">Cena netto oferty:       </w:t>
      </w:r>
      <w:r w:rsidRPr="00B00BAF">
        <w:rPr>
          <w:rFonts w:ascii="Times New Roman" w:eastAsia="Calibri" w:hAnsi="Times New Roman" w:cs="Times New Roman"/>
          <w:sz w:val="24"/>
          <w:szCs w:val="24"/>
        </w:rPr>
        <w:tab/>
      </w:r>
      <w:r w:rsidRPr="00B00BAF">
        <w:rPr>
          <w:rFonts w:ascii="Times New Roman" w:eastAsia="Calibri" w:hAnsi="Times New Roman" w:cs="Times New Roman"/>
          <w:sz w:val="24"/>
          <w:szCs w:val="24"/>
        </w:rPr>
        <w:tab/>
      </w:r>
      <w:r w:rsidRPr="00B00BAF">
        <w:rPr>
          <w:rFonts w:ascii="Times New Roman" w:eastAsia="Calibri" w:hAnsi="Times New Roman" w:cs="Times New Roman"/>
          <w:sz w:val="24"/>
          <w:szCs w:val="24"/>
        </w:rPr>
        <w:tab/>
        <w:t xml:space="preserve">  -  .....................................zł</w:t>
      </w:r>
    </w:p>
    <w:p w:rsidR="00B00BAF" w:rsidRPr="00B00BAF" w:rsidRDefault="00B00BAF" w:rsidP="00B00BAF">
      <w:pPr>
        <w:spacing w:after="0" w:line="360" w:lineRule="auto"/>
        <w:ind w:left="720"/>
        <w:contextualSpacing/>
        <w:jc w:val="both"/>
        <w:rPr>
          <w:rFonts w:ascii="Times New Roman" w:eastAsia="Calibri" w:hAnsi="Times New Roman" w:cs="Times New Roman"/>
          <w:sz w:val="24"/>
          <w:szCs w:val="24"/>
        </w:rPr>
      </w:pPr>
      <w:r w:rsidRPr="00B00BAF">
        <w:rPr>
          <w:rFonts w:ascii="Times New Roman" w:eastAsia="Calibri" w:hAnsi="Times New Roman" w:cs="Times New Roman"/>
          <w:sz w:val="24"/>
          <w:szCs w:val="24"/>
        </w:rPr>
        <w:t xml:space="preserve">Kwota podatku VAT  …… %   </w:t>
      </w:r>
      <w:r w:rsidRPr="00B00BAF">
        <w:rPr>
          <w:rFonts w:ascii="Times New Roman" w:eastAsia="Calibri" w:hAnsi="Times New Roman" w:cs="Times New Roman"/>
          <w:sz w:val="24"/>
          <w:szCs w:val="24"/>
        </w:rPr>
        <w:tab/>
      </w:r>
      <w:r w:rsidRPr="00B00BAF">
        <w:rPr>
          <w:rFonts w:ascii="Times New Roman" w:eastAsia="Calibri" w:hAnsi="Times New Roman" w:cs="Times New Roman"/>
          <w:sz w:val="24"/>
          <w:szCs w:val="24"/>
        </w:rPr>
        <w:tab/>
        <w:t xml:space="preserve">  -  .....................................zł</w:t>
      </w:r>
    </w:p>
    <w:p w:rsidR="00B00BAF" w:rsidRPr="00B00BAF" w:rsidRDefault="00B00BAF" w:rsidP="00B00BAF">
      <w:pPr>
        <w:spacing w:after="0" w:line="360" w:lineRule="auto"/>
        <w:ind w:left="720"/>
        <w:contextualSpacing/>
        <w:jc w:val="both"/>
        <w:rPr>
          <w:rFonts w:ascii="Times New Roman" w:eastAsia="Calibri" w:hAnsi="Times New Roman" w:cs="Times New Roman"/>
          <w:sz w:val="24"/>
          <w:szCs w:val="24"/>
        </w:rPr>
      </w:pPr>
      <w:r w:rsidRPr="00B00BAF">
        <w:rPr>
          <w:rFonts w:ascii="Times New Roman" w:eastAsia="Calibri" w:hAnsi="Times New Roman" w:cs="Times New Roman"/>
          <w:sz w:val="24"/>
          <w:szCs w:val="24"/>
        </w:rPr>
        <w:t xml:space="preserve">Wartość brutto </w:t>
      </w:r>
      <w:r w:rsidRPr="00B00BAF">
        <w:rPr>
          <w:rFonts w:ascii="Times New Roman" w:eastAsia="Calibri" w:hAnsi="Times New Roman" w:cs="Times New Roman"/>
          <w:sz w:val="24"/>
          <w:szCs w:val="24"/>
        </w:rPr>
        <w:tab/>
        <w:t xml:space="preserve">                       </w:t>
      </w:r>
      <w:r w:rsidRPr="00B00BAF">
        <w:rPr>
          <w:rFonts w:ascii="Times New Roman" w:eastAsia="Calibri" w:hAnsi="Times New Roman" w:cs="Times New Roman"/>
          <w:sz w:val="24"/>
          <w:szCs w:val="24"/>
        </w:rPr>
        <w:tab/>
        <w:t xml:space="preserve">   </w:t>
      </w:r>
      <w:r w:rsidRPr="00B00BAF">
        <w:rPr>
          <w:rFonts w:ascii="Times New Roman" w:eastAsia="Calibri" w:hAnsi="Times New Roman" w:cs="Times New Roman"/>
          <w:sz w:val="24"/>
          <w:szCs w:val="24"/>
        </w:rPr>
        <w:tab/>
        <w:t xml:space="preserve">  -  .....................................zł</w:t>
      </w:r>
    </w:p>
    <w:p w:rsidR="00B00BAF" w:rsidRPr="00B00BAF" w:rsidRDefault="00B00BAF" w:rsidP="00B00BAF">
      <w:pPr>
        <w:spacing w:after="0" w:line="360" w:lineRule="auto"/>
        <w:ind w:left="720"/>
        <w:contextualSpacing/>
        <w:jc w:val="both"/>
        <w:rPr>
          <w:rFonts w:ascii="Times New Roman" w:eastAsia="Calibri" w:hAnsi="Times New Roman" w:cs="Times New Roman"/>
          <w:sz w:val="24"/>
          <w:szCs w:val="24"/>
        </w:rPr>
      </w:pPr>
      <w:r w:rsidRPr="00B00BAF">
        <w:rPr>
          <w:rFonts w:ascii="Times New Roman" w:eastAsia="Calibri" w:hAnsi="Times New Roman" w:cs="Times New Roman"/>
          <w:sz w:val="24"/>
          <w:szCs w:val="24"/>
        </w:rPr>
        <w:t>Wartość brutto słownie:  ................................................................................................</w:t>
      </w:r>
    </w:p>
    <w:p w:rsidR="00B00BAF" w:rsidRPr="00B00BAF" w:rsidRDefault="00B00BAF" w:rsidP="00B00BAF">
      <w:pPr>
        <w:numPr>
          <w:ilvl w:val="0"/>
          <w:numId w:val="13"/>
        </w:numPr>
        <w:spacing w:line="360" w:lineRule="auto"/>
        <w:contextualSpacing/>
        <w:jc w:val="both"/>
        <w:rPr>
          <w:rFonts w:ascii="Times New Roman" w:eastAsia="Calibri" w:hAnsi="Times New Roman" w:cs="Times New Roman"/>
          <w:sz w:val="24"/>
          <w:szCs w:val="24"/>
        </w:rPr>
      </w:pPr>
      <w:r w:rsidRPr="00B00BAF">
        <w:rPr>
          <w:rFonts w:ascii="Times New Roman" w:eastAsia="Calibri" w:hAnsi="Times New Roman" w:cs="Times New Roman"/>
          <w:b/>
          <w:sz w:val="24"/>
          <w:szCs w:val="24"/>
        </w:rPr>
        <w:t>Termin wykonania zamówienia.</w:t>
      </w:r>
    </w:p>
    <w:p w:rsidR="00B00BAF" w:rsidRPr="00B00BAF" w:rsidRDefault="00B00BAF" w:rsidP="00B00BAF">
      <w:pPr>
        <w:spacing w:line="360" w:lineRule="auto"/>
        <w:ind w:left="720"/>
        <w:contextualSpacing/>
        <w:jc w:val="both"/>
        <w:rPr>
          <w:rFonts w:ascii="Times New Roman" w:eastAsia="Calibri" w:hAnsi="Times New Roman" w:cs="Times New Roman"/>
          <w:sz w:val="24"/>
          <w:szCs w:val="24"/>
        </w:rPr>
      </w:pPr>
      <w:r w:rsidRPr="00B00BAF">
        <w:rPr>
          <w:rFonts w:ascii="Times New Roman" w:eastAsia="Calibri" w:hAnsi="Times New Roman" w:cs="Times New Roman"/>
          <w:sz w:val="24"/>
          <w:szCs w:val="24"/>
        </w:rPr>
        <w:t>Zamówienie wykonamy do 3</w:t>
      </w:r>
      <w:r w:rsidR="001420AE">
        <w:rPr>
          <w:rFonts w:ascii="Times New Roman" w:eastAsia="Calibri" w:hAnsi="Times New Roman" w:cs="Times New Roman"/>
          <w:sz w:val="24"/>
          <w:szCs w:val="24"/>
        </w:rPr>
        <w:t>1</w:t>
      </w:r>
      <w:r w:rsidRPr="00B00BAF">
        <w:rPr>
          <w:rFonts w:ascii="Times New Roman" w:eastAsia="Calibri" w:hAnsi="Times New Roman" w:cs="Times New Roman"/>
          <w:sz w:val="24"/>
          <w:szCs w:val="24"/>
        </w:rPr>
        <w:t>.0</w:t>
      </w:r>
      <w:r w:rsidR="001420AE">
        <w:rPr>
          <w:rFonts w:ascii="Times New Roman" w:eastAsia="Calibri" w:hAnsi="Times New Roman" w:cs="Times New Roman"/>
          <w:sz w:val="24"/>
          <w:szCs w:val="24"/>
        </w:rPr>
        <w:t>5</w:t>
      </w:r>
      <w:r w:rsidRPr="00B00BAF">
        <w:rPr>
          <w:rFonts w:ascii="Times New Roman" w:eastAsia="Calibri" w:hAnsi="Times New Roman" w:cs="Times New Roman"/>
          <w:sz w:val="24"/>
          <w:szCs w:val="24"/>
        </w:rPr>
        <w:t>.2021 r.</w:t>
      </w:r>
    </w:p>
    <w:p w:rsidR="00B00BAF" w:rsidRPr="00B00BAF" w:rsidRDefault="00B00BAF" w:rsidP="00B00BAF">
      <w:pPr>
        <w:spacing w:after="120" w:line="240" w:lineRule="auto"/>
        <w:jc w:val="both"/>
        <w:rPr>
          <w:rFonts w:ascii="Times New Roman" w:eastAsia="Calibri" w:hAnsi="Times New Roman" w:cs="Times New Roman"/>
          <w:b/>
          <w:sz w:val="24"/>
          <w:szCs w:val="24"/>
        </w:rPr>
      </w:pPr>
      <w:r w:rsidRPr="00B00BAF">
        <w:rPr>
          <w:rFonts w:ascii="Times New Roman" w:eastAsia="Calibri" w:hAnsi="Times New Roman" w:cs="Times New Roman"/>
          <w:b/>
          <w:sz w:val="24"/>
          <w:szCs w:val="24"/>
        </w:rPr>
        <w:t xml:space="preserve">      5. Oświadczenia.</w:t>
      </w:r>
    </w:p>
    <w:p w:rsidR="00B00BAF" w:rsidRPr="00B00BAF" w:rsidRDefault="00B00BAF" w:rsidP="00B00BAF">
      <w:pPr>
        <w:tabs>
          <w:tab w:val="left" w:pos="284"/>
        </w:tabs>
        <w:spacing w:after="120" w:line="240" w:lineRule="auto"/>
        <w:ind w:left="284" w:hanging="284"/>
        <w:jc w:val="both"/>
        <w:rPr>
          <w:rFonts w:ascii="Times New Roman" w:eastAsia="Calibri" w:hAnsi="Times New Roman" w:cs="Times New Roman"/>
          <w:sz w:val="24"/>
          <w:szCs w:val="24"/>
        </w:rPr>
      </w:pPr>
      <w:r w:rsidRPr="00B00BAF">
        <w:rPr>
          <w:rFonts w:ascii="Times New Roman" w:eastAsia="Calibri" w:hAnsi="Times New Roman" w:cs="Times New Roman"/>
          <w:sz w:val="24"/>
          <w:szCs w:val="24"/>
        </w:rPr>
        <w:tab/>
        <w:t xml:space="preserve">      Niniejszym oświadczamy, że:</w:t>
      </w:r>
    </w:p>
    <w:p w:rsidR="00B00BAF" w:rsidRPr="00B00BAF" w:rsidRDefault="00B00BAF" w:rsidP="00B00BAF">
      <w:pPr>
        <w:tabs>
          <w:tab w:val="left" w:pos="284"/>
        </w:tabs>
        <w:spacing w:after="0" w:line="240" w:lineRule="auto"/>
        <w:jc w:val="both"/>
        <w:rPr>
          <w:rFonts w:ascii="Times New Roman" w:eastAsia="Calibri" w:hAnsi="Times New Roman" w:cs="Times New Roman"/>
          <w:sz w:val="24"/>
          <w:szCs w:val="24"/>
        </w:rPr>
      </w:pPr>
      <w:r w:rsidRPr="00B00BAF">
        <w:rPr>
          <w:rFonts w:ascii="Times New Roman" w:eastAsia="Calibri" w:hAnsi="Times New Roman" w:cs="Times New Roman"/>
          <w:sz w:val="24"/>
          <w:szCs w:val="24"/>
        </w:rPr>
        <w:t xml:space="preserve">      5.1    Zapoznaliśmy się z dokumentami niniejszego postępowania. </w:t>
      </w:r>
    </w:p>
    <w:p w:rsidR="00B00BAF" w:rsidRPr="00B00BAF" w:rsidRDefault="00B00BAF" w:rsidP="00B00BAF">
      <w:pPr>
        <w:tabs>
          <w:tab w:val="left" w:pos="284"/>
        </w:tabs>
        <w:spacing w:after="0" w:line="240" w:lineRule="auto"/>
        <w:jc w:val="both"/>
        <w:rPr>
          <w:rFonts w:ascii="Times New Roman" w:eastAsia="Calibri" w:hAnsi="Times New Roman" w:cs="Times New Roman"/>
          <w:sz w:val="24"/>
          <w:szCs w:val="24"/>
        </w:rPr>
      </w:pPr>
      <w:r w:rsidRPr="00B00BAF">
        <w:rPr>
          <w:rFonts w:ascii="Times New Roman" w:eastAsia="Calibri" w:hAnsi="Times New Roman" w:cs="Times New Roman"/>
          <w:sz w:val="24"/>
          <w:szCs w:val="24"/>
        </w:rPr>
        <w:t xml:space="preserve">      5.2 Do przedmiotowych dokumentów w tym zwłaszcza do wzoru umowy             </w:t>
      </w:r>
      <w:r w:rsidRPr="00B00BAF">
        <w:rPr>
          <w:rFonts w:ascii="Times New Roman" w:eastAsia="Calibri" w:hAnsi="Times New Roman" w:cs="Times New Roman"/>
          <w:sz w:val="24"/>
          <w:szCs w:val="24"/>
        </w:rPr>
        <w:br/>
        <w:t xml:space="preserve">               (załącznik nr 3), nie wnosimy żadnych zastrzeżeń i akceptujemy w pełni.</w:t>
      </w:r>
    </w:p>
    <w:p w:rsidR="00B00BAF" w:rsidRPr="00B00BAF" w:rsidRDefault="00B00BAF" w:rsidP="00B00BAF">
      <w:pPr>
        <w:tabs>
          <w:tab w:val="left" w:pos="284"/>
        </w:tabs>
        <w:spacing w:after="0" w:line="240" w:lineRule="auto"/>
        <w:jc w:val="both"/>
        <w:rPr>
          <w:rFonts w:ascii="Times New Roman" w:eastAsia="Calibri" w:hAnsi="Times New Roman" w:cs="Times New Roman"/>
          <w:sz w:val="24"/>
          <w:szCs w:val="24"/>
        </w:rPr>
      </w:pPr>
      <w:r w:rsidRPr="00B00BAF">
        <w:rPr>
          <w:rFonts w:ascii="Times New Roman" w:eastAsia="Calibri" w:hAnsi="Times New Roman" w:cs="Times New Roman"/>
          <w:sz w:val="24"/>
          <w:szCs w:val="24"/>
        </w:rPr>
        <w:t xml:space="preserve">      5.3  W przypadku wyboru naszej oferty zobowiązujemy się do zawarcia umowy               </w:t>
      </w:r>
      <w:r w:rsidRPr="00B00BAF">
        <w:rPr>
          <w:rFonts w:ascii="Times New Roman" w:eastAsia="Calibri" w:hAnsi="Times New Roman" w:cs="Times New Roman"/>
          <w:sz w:val="24"/>
          <w:szCs w:val="24"/>
        </w:rPr>
        <w:br/>
        <w:t xml:space="preserve">               w miejscu  i terminie określonym przez zamawiającego w piśmie akceptującym.</w:t>
      </w:r>
    </w:p>
    <w:p w:rsidR="00B00BAF" w:rsidRPr="00B00BAF" w:rsidRDefault="00B00BAF" w:rsidP="00B00BAF">
      <w:pPr>
        <w:tabs>
          <w:tab w:val="left" w:pos="284"/>
        </w:tabs>
        <w:spacing w:after="0" w:line="240" w:lineRule="auto"/>
        <w:jc w:val="both"/>
        <w:rPr>
          <w:rFonts w:ascii="Times New Roman" w:eastAsia="Calibri" w:hAnsi="Times New Roman" w:cs="Times New Roman"/>
          <w:sz w:val="24"/>
          <w:szCs w:val="24"/>
        </w:rPr>
      </w:pPr>
      <w:r w:rsidRPr="00B00BAF">
        <w:rPr>
          <w:rFonts w:ascii="Times New Roman" w:eastAsia="Calibri" w:hAnsi="Times New Roman" w:cs="Times New Roman"/>
          <w:sz w:val="24"/>
          <w:szCs w:val="24"/>
        </w:rPr>
        <w:t xml:space="preserve">      5.4 Uważamy się związani niniejszą ofertą przez okres 60 dni od daty terminu                             </w:t>
      </w:r>
      <w:r w:rsidRPr="00B00BAF">
        <w:rPr>
          <w:rFonts w:ascii="Times New Roman" w:eastAsia="Calibri" w:hAnsi="Times New Roman" w:cs="Times New Roman"/>
          <w:sz w:val="24"/>
          <w:szCs w:val="24"/>
        </w:rPr>
        <w:br/>
        <w:t xml:space="preserve">               składania ofert.</w:t>
      </w:r>
    </w:p>
    <w:p w:rsidR="00B00BAF" w:rsidRPr="00B00BAF" w:rsidRDefault="00B00BAF" w:rsidP="00B00BAF">
      <w:pPr>
        <w:tabs>
          <w:tab w:val="left" w:pos="851"/>
        </w:tabs>
        <w:suppressAutoHyphens/>
        <w:spacing w:after="0" w:line="240" w:lineRule="auto"/>
        <w:ind w:left="284"/>
        <w:jc w:val="both"/>
        <w:rPr>
          <w:rFonts w:ascii="Times New Roman" w:eastAsia="Times New Roman" w:hAnsi="Times New Roman" w:cs="Times New Roman"/>
          <w:sz w:val="24"/>
          <w:szCs w:val="24"/>
          <w:lang w:eastAsia="ar-SA"/>
        </w:rPr>
      </w:pPr>
      <w:r w:rsidRPr="00B00BAF">
        <w:rPr>
          <w:rFonts w:ascii="Times New Roman" w:eastAsia="Times New Roman" w:hAnsi="Times New Roman" w:cs="Times New Roman"/>
          <w:sz w:val="24"/>
          <w:szCs w:val="24"/>
          <w:lang w:eastAsia="ar-SA"/>
        </w:rPr>
        <w:t xml:space="preserve"> 5.5.   Oświadczam, że wypełniłem obowiązki informacyjne przewidziane w art. 13 lub art. </w:t>
      </w:r>
      <w:r w:rsidRPr="00B00BAF">
        <w:rPr>
          <w:rFonts w:ascii="Times New Roman" w:eastAsia="Times New Roman" w:hAnsi="Times New Roman" w:cs="Times New Roman"/>
          <w:sz w:val="24"/>
          <w:szCs w:val="24"/>
          <w:lang w:eastAsia="ar-SA"/>
        </w:rPr>
        <w:br/>
        <w:t xml:space="preserve">          14  RODO1) wobec osób fizycznych, od których dane osobowe bezpośrednio </w:t>
      </w:r>
      <w:r w:rsidRPr="00B00BAF">
        <w:rPr>
          <w:rFonts w:ascii="Times New Roman" w:eastAsia="Times New Roman" w:hAnsi="Times New Roman" w:cs="Times New Roman"/>
          <w:sz w:val="24"/>
          <w:szCs w:val="24"/>
          <w:lang w:eastAsia="ar-SA"/>
        </w:rPr>
        <w:br/>
        <w:t xml:space="preserve">          lub pośrednio  pozyskałem w celu ubiegania się o udzielenie zamówienia</w:t>
      </w:r>
      <w:r w:rsidRPr="00B00BAF">
        <w:rPr>
          <w:rFonts w:ascii="Times New Roman" w:eastAsia="Times New Roman" w:hAnsi="Times New Roman" w:cs="Times New Roman"/>
          <w:sz w:val="24"/>
          <w:szCs w:val="24"/>
          <w:lang w:eastAsia="ar-SA"/>
        </w:rPr>
        <w:br/>
        <w:t xml:space="preserve">          publicznego w niniejszym  postępowaniu.*</w:t>
      </w:r>
    </w:p>
    <w:p w:rsidR="00B00BAF" w:rsidRPr="00B00BAF" w:rsidRDefault="00B00BAF" w:rsidP="00B00BAF">
      <w:pPr>
        <w:tabs>
          <w:tab w:val="left" w:pos="284"/>
        </w:tabs>
        <w:suppressAutoHyphens/>
        <w:spacing w:after="0" w:line="240" w:lineRule="auto"/>
        <w:ind w:left="284"/>
        <w:rPr>
          <w:rFonts w:ascii="Times New Roman" w:eastAsia="Times New Roman" w:hAnsi="Times New Roman" w:cs="Times New Roman"/>
          <w:b/>
          <w:sz w:val="24"/>
          <w:szCs w:val="24"/>
          <w:lang w:eastAsia="ar-SA"/>
        </w:rPr>
      </w:pPr>
    </w:p>
    <w:p w:rsidR="00B00BAF" w:rsidRPr="00B00BAF" w:rsidRDefault="00B00BAF" w:rsidP="00B00BAF">
      <w:pPr>
        <w:tabs>
          <w:tab w:val="left" w:pos="284"/>
        </w:tabs>
        <w:suppressAutoHyphens/>
        <w:spacing w:after="0" w:line="240" w:lineRule="auto"/>
        <w:ind w:left="284"/>
        <w:rPr>
          <w:rFonts w:ascii="Times New Roman" w:eastAsia="Times New Roman" w:hAnsi="Times New Roman" w:cs="Times New Roman"/>
          <w:b/>
          <w:sz w:val="24"/>
          <w:szCs w:val="24"/>
          <w:lang w:eastAsia="ar-SA"/>
        </w:rPr>
      </w:pPr>
      <w:r w:rsidRPr="00B00BAF">
        <w:rPr>
          <w:rFonts w:ascii="Times New Roman" w:eastAsia="Times New Roman" w:hAnsi="Times New Roman" w:cs="Times New Roman"/>
          <w:b/>
          <w:sz w:val="24"/>
          <w:szCs w:val="24"/>
          <w:lang w:eastAsia="ar-SA"/>
        </w:rPr>
        <w:t xml:space="preserve">6. W przypadku wyboru naszej oferty do realizacji w/w zamówienia publicznego   </w:t>
      </w:r>
      <w:r w:rsidRPr="00B00BAF">
        <w:rPr>
          <w:rFonts w:ascii="Times New Roman" w:eastAsia="Times New Roman" w:hAnsi="Times New Roman" w:cs="Times New Roman"/>
          <w:b/>
          <w:sz w:val="24"/>
          <w:szCs w:val="24"/>
          <w:lang w:eastAsia="ar-SA"/>
        </w:rPr>
        <w:br/>
        <w:t xml:space="preserve">    umowa ze  strony Wykonawcy będzie podpisana przez:        </w:t>
      </w:r>
    </w:p>
    <w:p w:rsidR="00B00BAF" w:rsidRPr="00B00BAF" w:rsidRDefault="00B00BAF" w:rsidP="00B00BAF">
      <w:pPr>
        <w:tabs>
          <w:tab w:val="left" w:pos="284"/>
        </w:tabs>
        <w:suppressAutoHyphens/>
        <w:spacing w:after="0" w:line="240" w:lineRule="auto"/>
        <w:ind w:left="284"/>
        <w:rPr>
          <w:rFonts w:ascii="Times New Roman" w:eastAsia="Times New Roman" w:hAnsi="Times New Roman" w:cs="Times New Roman"/>
          <w:b/>
          <w:sz w:val="24"/>
          <w:szCs w:val="24"/>
          <w:lang w:eastAsia="ar-SA"/>
        </w:rPr>
      </w:pPr>
    </w:p>
    <w:p w:rsidR="00B00BAF" w:rsidRPr="00B00BAF" w:rsidRDefault="00B00BAF" w:rsidP="00B00BAF">
      <w:pPr>
        <w:tabs>
          <w:tab w:val="left" w:pos="284"/>
        </w:tabs>
        <w:suppressAutoHyphens/>
        <w:spacing w:after="0" w:line="240" w:lineRule="auto"/>
        <w:ind w:left="284"/>
        <w:rPr>
          <w:rFonts w:ascii="Times New Roman" w:eastAsia="Times New Roman" w:hAnsi="Times New Roman" w:cs="Times New Roman"/>
          <w:b/>
          <w:sz w:val="24"/>
          <w:szCs w:val="24"/>
          <w:lang w:eastAsia="ar-SA"/>
        </w:rPr>
      </w:pPr>
      <w:r w:rsidRPr="00B00BAF">
        <w:rPr>
          <w:rFonts w:ascii="Times New Roman" w:eastAsia="Times New Roman" w:hAnsi="Times New Roman" w:cs="Times New Roman"/>
          <w:b/>
          <w:sz w:val="24"/>
          <w:szCs w:val="24"/>
          <w:lang w:eastAsia="ar-SA"/>
        </w:rPr>
        <w:t>…..……………………………………………………………………………….. .</w:t>
      </w:r>
    </w:p>
    <w:p w:rsidR="00B00BAF" w:rsidRPr="00B00BAF" w:rsidRDefault="00B00BAF" w:rsidP="00B00BAF">
      <w:pPr>
        <w:tabs>
          <w:tab w:val="left" w:pos="284"/>
        </w:tabs>
        <w:suppressAutoHyphens/>
        <w:spacing w:after="0" w:line="240" w:lineRule="auto"/>
        <w:ind w:left="708" w:hanging="708"/>
        <w:jc w:val="both"/>
        <w:rPr>
          <w:rFonts w:ascii="Times New Roman" w:eastAsia="Times New Roman" w:hAnsi="Times New Roman" w:cs="Times New Roman"/>
          <w:b/>
          <w:sz w:val="24"/>
          <w:szCs w:val="24"/>
          <w:lang w:eastAsia="ar-SA"/>
        </w:rPr>
      </w:pPr>
      <w:r w:rsidRPr="00B00BAF">
        <w:rPr>
          <w:rFonts w:ascii="Times New Roman" w:eastAsia="Times New Roman" w:hAnsi="Times New Roman" w:cs="Times New Roman"/>
          <w:b/>
          <w:sz w:val="24"/>
          <w:szCs w:val="24"/>
          <w:lang w:eastAsia="ar-SA"/>
        </w:rPr>
        <w:t xml:space="preserve">   </w:t>
      </w:r>
    </w:p>
    <w:p w:rsidR="00975B93" w:rsidRDefault="00B00BAF" w:rsidP="00B00BAF">
      <w:pPr>
        <w:tabs>
          <w:tab w:val="left" w:pos="284"/>
        </w:tabs>
        <w:suppressAutoHyphens/>
        <w:spacing w:after="0" w:line="240" w:lineRule="auto"/>
        <w:ind w:left="708" w:hanging="708"/>
        <w:jc w:val="both"/>
        <w:rPr>
          <w:rFonts w:ascii="Times New Roman" w:eastAsia="Times New Roman" w:hAnsi="Times New Roman" w:cs="Times New Roman"/>
          <w:b/>
          <w:sz w:val="24"/>
          <w:szCs w:val="24"/>
          <w:lang w:eastAsia="ar-SA"/>
        </w:rPr>
      </w:pPr>
      <w:r w:rsidRPr="00B00BAF">
        <w:rPr>
          <w:rFonts w:ascii="Times New Roman" w:eastAsia="Times New Roman" w:hAnsi="Times New Roman" w:cs="Times New Roman"/>
          <w:b/>
          <w:sz w:val="24"/>
          <w:szCs w:val="24"/>
          <w:lang w:eastAsia="ar-SA"/>
        </w:rPr>
        <w:lastRenderedPageBreak/>
        <w:t xml:space="preserve">   </w:t>
      </w:r>
    </w:p>
    <w:p w:rsidR="00B00BAF" w:rsidRPr="00B00BAF" w:rsidRDefault="00975B93" w:rsidP="00B00BAF">
      <w:pPr>
        <w:tabs>
          <w:tab w:val="left" w:pos="284"/>
        </w:tabs>
        <w:suppressAutoHyphens/>
        <w:spacing w:after="0" w:line="240" w:lineRule="auto"/>
        <w:ind w:left="708" w:hanging="708"/>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B00BAF" w:rsidRPr="00B00BAF">
        <w:rPr>
          <w:rFonts w:ascii="Times New Roman" w:eastAsia="Times New Roman" w:hAnsi="Times New Roman" w:cs="Times New Roman"/>
          <w:b/>
          <w:sz w:val="24"/>
          <w:szCs w:val="24"/>
          <w:lang w:eastAsia="ar-SA"/>
        </w:rPr>
        <w:t xml:space="preserve"> 7. Osoba upoważniona do kontaktów z Zamawiającym:</w:t>
      </w:r>
    </w:p>
    <w:p w:rsidR="00B00BAF" w:rsidRPr="00B00BAF" w:rsidRDefault="00B00BAF" w:rsidP="00B00BAF">
      <w:pPr>
        <w:tabs>
          <w:tab w:val="left" w:pos="284"/>
        </w:tabs>
        <w:suppressAutoHyphens/>
        <w:spacing w:after="0" w:line="240" w:lineRule="auto"/>
        <w:ind w:left="708" w:hanging="708"/>
        <w:jc w:val="both"/>
        <w:rPr>
          <w:rFonts w:ascii="Times New Roman" w:eastAsia="Times New Roman" w:hAnsi="Times New Roman" w:cs="Times New Roman"/>
          <w:sz w:val="24"/>
          <w:szCs w:val="24"/>
          <w:lang w:eastAsia="ar-SA"/>
        </w:rPr>
      </w:pPr>
    </w:p>
    <w:p w:rsidR="00B00BAF" w:rsidRPr="00B00BAF" w:rsidRDefault="00B00BAF" w:rsidP="00B00BAF">
      <w:pPr>
        <w:tabs>
          <w:tab w:val="left" w:pos="284"/>
        </w:tabs>
        <w:suppressAutoHyphens/>
        <w:spacing w:after="0" w:line="240" w:lineRule="auto"/>
        <w:ind w:left="708" w:hanging="708"/>
        <w:jc w:val="both"/>
        <w:rPr>
          <w:rFonts w:ascii="Times New Roman" w:eastAsia="Times New Roman" w:hAnsi="Times New Roman" w:cs="Times New Roman"/>
          <w:b/>
          <w:sz w:val="24"/>
          <w:szCs w:val="24"/>
          <w:lang w:eastAsia="ar-SA"/>
        </w:rPr>
      </w:pPr>
      <w:r w:rsidRPr="00B00BAF">
        <w:rPr>
          <w:rFonts w:ascii="Times New Roman" w:eastAsia="Times New Roman" w:hAnsi="Times New Roman" w:cs="Times New Roman"/>
          <w:b/>
          <w:sz w:val="24"/>
          <w:szCs w:val="24"/>
          <w:lang w:eastAsia="ar-SA"/>
        </w:rPr>
        <w:t xml:space="preserve">        ………………………………………………………… tel. ……………………..</w:t>
      </w:r>
    </w:p>
    <w:p w:rsidR="00B00BAF" w:rsidRPr="00B00BAF" w:rsidRDefault="00B00BAF" w:rsidP="00B00BAF">
      <w:pPr>
        <w:tabs>
          <w:tab w:val="left" w:pos="284"/>
        </w:tabs>
        <w:suppressAutoHyphens/>
        <w:spacing w:after="0" w:line="240" w:lineRule="auto"/>
        <w:ind w:left="708" w:hanging="708"/>
        <w:jc w:val="both"/>
        <w:rPr>
          <w:rFonts w:ascii="Times New Roman" w:eastAsia="Times New Roman" w:hAnsi="Times New Roman" w:cs="Times New Roman"/>
          <w:b/>
          <w:sz w:val="24"/>
          <w:szCs w:val="24"/>
          <w:lang w:eastAsia="ar-SA"/>
        </w:rPr>
      </w:pPr>
    </w:p>
    <w:p w:rsidR="00B00BAF" w:rsidRPr="00B00BAF" w:rsidRDefault="00B00BAF" w:rsidP="00B00BAF">
      <w:pPr>
        <w:tabs>
          <w:tab w:val="left" w:pos="284"/>
        </w:tabs>
        <w:suppressAutoHyphens/>
        <w:spacing w:after="0" w:line="240" w:lineRule="auto"/>
        <w:ind w:left="284"/>
        <w:jc w:val="both"/>
        <w:rPr>
          <w:rFonts w:ascii="Times New Roman" w:eastAsia="Times New Roman" w:hAnsi="Times New Roman" w:cs="Times New Roman"/>
          <w:b/>
          <w:sz w:val="24"/>
          <w:szCs w:val="24"/>
          <w:lang w:eastAsia="ar-SA"/>
        </w:rPr>
      </w:pPr>
      <w:r w:rsidRPr="00B00BAF">
        <w:rPr>
          <w:rFonts w:ascii="Times New Roman" w:eastAsia="Times New Roman" w:hAnsi="Times New Roman" w:cs="Times New Roman"/>
          <w:b/>
          <w:sz w:val="24"/>
          <w:szCs w:val="24"/>
          <w:lang w:eastAsia="ar-SA"/>
        </w:rPr>
        <w:t>8. Ofertę niniejszą składamy na ..............kolejno ponumerowanych stronach.</w:t>
      </w:r>
    </w:p>
    <w:p w:rsidR="00B00BAF" w:rsidRPr="00B00BAF" w:rsidRDefault="00B00BAF" w:rsidP="00B00BAF">
      <w:pPr>
        <w:tabs>
          <w:tab w:val="left" w:pos="284"/>
        </w:tabs>
        <w:suppressAutoHyphens/>
        <w:spacing w:after="0" w:line="240" w:lineRule="auto"/>
        <w:ind w:left="644"/>
        <w:jc w:val="both"/>
        <w:rPr>
          <w:rFonts w:ascii="Times New Roman" w:eastAsia="Times New Roman" w:hAnsi="Times New Roman" w:cs="Times New Roman"/>
          <w:sz w:val="24"/>
          <w:szCs w:val="24"/>
          <w:lang w:eastAsia="ar-SA"/>
        </w:rPr>
      </w:pPr>
    </w:p>
    <w:p w:rsidR="00B00BAF" w:rsidRPr="00B00BAF" w:rsidRDefault="00B00BAF" w:rsidP="00B00BAF">
      <w:pPr>
        <w:tabs>
          <w:tab w:val="left" w:pos="284"/>
        </w:tabs>
        <w:suppressAutoHyphens/>
        <w:spacing w:after="0" w:line="240" w:lineRule="auto"/>
        <w:ind w:left="644"/>
        <w:jc w:val="both"/>
        <w:rPr>
          <w:rFonts w:ascii="Times New Roman" w:eastAsia="Times New Roman" w:hAnsi="Times New Roman" w:cs="Times New Roman"/>
          <w:sz w:val="24"/>
          <w:szCs w:val="24"/>
          <w:lang w:eastAsia="ar-SA"/>
        </w:rPr>
      </w:pPr>
    </w:p>
    <w:p w:rsidR="00B00BAF" w:rsidRPr="00B00BAF" w:rsidRDefault="00B00BAF" w:rsidP="00B00BAF">
      <w:pPr>
        <w:tabs>
          <w:tab w:val="left" w:pos="284"/>
        </w:tabs>
        <w:spacing w:after="0"/>
        <w:ind w:hanging="708"/>
        <w:jc w:val="both"/>
        <w:rPr>
          <w:rFonts w:ascii="Times New Roman" w:eastAsia="Times New Roman" w:hAnsi="Times New Roman" w:cs="Times New Roman"/>
          <w:sz w:val="24"/>
          <w:szCs w:val="24"/>
          <w:lang w:eastAsia="ar-SA"/>
        </w:rPr>
      </w:pPr>
      <w:r w:rsidRPr="00B00BAF">
        <w:tab/>
      </w:r>
      <w:r w:rsidRPr="00B00BAF">
        <w:rPr>
          <w:b/>
        </w:rPr>
        <w:t xml:space="preserve">     </w:t>
      </w:r>
      <w:r w:rsidRPr="00B00BAF">
        <w:rPr>
          <w:rFonts w:ascii="Times New Roman" w:hAnsi="Times New Roman" w:cs="Times New Roman"/>
          <w:b/>
        </w:rPr>
        <w:t>9.</w:t>
      </w:r>
      <w:r w:rsidRPr="00B00BAF">
        <w:rPr>
          <w:b/>
        </w:rPr>
        <w:t xml:space="preserve"> </w:t>
      </w:r>
      <w:r w:rsidRPr="00B00BAF">
        <w:rPr>
          <w:rFonts w:ascii="Times New Roman" w:eastAsia="Times New Roman" w:hAnsi="Times New Roman" w:cs="Times New Roman"/>
          <w:b/>
          <w:sz w:val="24"/>
          <w:szCs w:val="24"/>
          <w:lang w:eastAsia="ar-SA"/>
        </w:rPr>
        <w:t xml:space="preserve">Załącznikami do niniejszego formularza oferty, stanowiącymi integralną część </w:t>
      </w:r>
      <w:r w:rsidRPr="00B00BAF">
        <w:rPr>
          <w:rFonts w:ascii="Times New Roman" w:eastAsia="Times New Roman" w:hAnsi="Times New Roman" w:cs="Times New Roman"/>
          <w:b/>
          <w:sz w:val="24"/>
          <w:szCs w:val="24"/>
          <w:lang w:eastAsia="ar-SA"/>
        </w:rPr>
        <w:br/>
        <w:t xml:space="preserve">         naszej oferty są:</w:t>
      </w:r>
    </w:p>
    <w:p w:rsidR="00B00BAF" w:rsidRPr="00B00BAF" w:rsidRDefault="00B00BAF" w:rsidP="00B00BAF">
      <w:pPr>
        <w:tabs>
          <w:tab w:val="left" w:pos="284"/>
        </w:tabs>
        <w:suppressAutoHyphens/>
        <w:spacing w:after="0" w:line="240" w:lineRule="auto"/>
        <w:ind w:left="708" w:hanging="708"/>
        <w:jc w:val="both"/>
        <w:rPr>
          <w:rFonts w:ascii="Times New Roman" w:eastAsia="Times New Roman" w:hAnsi="Times New Roman" w:cs="Times New Roman"/>
          <w:sz w:val="24"/>
          <w:szCs w:val="24"/>
          <w:lang w:eastAsia="ar-SA"/>
        </w:rPr>
      </w:pPr>
    </w:p>
    <w:p w:rsidR="00B00BAF" w:rsidRPr="00B00BAF" w:rsidRDefault="00B00BAF" w:rsidP="00B00BAF">
      <w:pPr>
        <w:tabs>
          <w:tab w:val="left" w:pos="284"/>
        </w:tabs>
        <w:suppressAutoHyphens/>
        <w:spacing w:after="0" w:line="360" w:lineRule="auto"/>
        <w:ind w:left="709" w:hanging="709"/>
        <w:jc w:val="both"/>
        <w:rPr>
          <w:rFonts w:ascii="Times New Roman" w:eastAsia="Times New Roman" w:hAnsi="Times New Roman" w:cs="Times New Roman"/>
          <w:sz w:val="24"/>
          <w:szCs w:val="24"/>
          <w:lang w:eastAsia="ar-SA"/>
        </w:rPr>
      </w:pPr>
      <w:r w:rsidRPr="00B00BAF">
        <w:rPr>
          <w:rFonts w:ascii="Times New Roman" w:eastAsia="Times New Roman" w:hAnsi="Times New Roman" w:cs="Times New Roman"/>
          <w:sz w:val="24"/>
          <w:szCs w:val="24"/>
          <w:lang w:eastAsia="ar-SA"/>
        </w:rPr>
        <w:tab/>
        <w:t>1...........................................................</w:t>
      </w:r>
    </w:p>
    <w:p w:rsidR="00B00BAF" w:rsidRPr="00B00BAF" w:rsidRDefault="00B00BAF" w:rsidP="00B00BAF">
      <w:pPr>
        <w:tabs>
          <w:tab w:val="left" w:pos="284"/>
        </w:tabs>
        <w:suppressAutoHyphens/>
        <w:spacing w:after="0" w:line="360" w:lineRule="auto"/>
        <w:ind w:left="709" w:hanging="709"/>
        <w:jc w:val="both"/>
        <w:rPr>
          <w:rFonts w:ascii="Times New Roman" w:eastAsia="Times New Roman" w:hAnsi="Times New Roman" w:cs="Times New Roman"/>
          <w:sz w:val="24"/>
          <w:szCs w:val="24"/>
          <w:lang w:eastAsia="ar-SA"/>
        </w:rPr>
      </w:pPr>
      <w:r w:rsidRPr="00B00BAF">
        <w:rPr>
          <w:rFonts w:ascii="Times New Roman" w:eastAsia="Times New Roman" w:hAnsi="Times New Roman" w:cs="Times New Roman"/>
          <w:sz w:val="24"/>
          <w:szCs w:val="24"/>
          <w:lang w:eastAsia="ar-SA"/>
        </w:rPr>
        <w:tab/>
        <w:t>2...........................................................</w:t>
      </w:r>
    </w:p>
    <w:p w:rsidR="00B00BAF" w:rsidRPr="00B00BAF" w:rsidRDefault="00B00BAF" w:rsidP="00B00BAF">
      <w:pPr>
        <w:tabs>
          <w:tab w:val="left" w:pos="284"/>
        </w:tabs>
        <w:suppressAutoHyphens/>
        <w:spacing w:after="0" w:line="360" w:lineRule="auto"/>
        <w:ind w:left="709" w:hanging="709"/>
        <w:jc w:val="both"/>
        <w:rPr>
          <w:rFonts w:ascii="Times New Roman" w:eastAsia="Times New Roman" w:hAnsi="Times New Roman" w:cs="Times New Roman"/>
          <w:sz w:val="24"/>
          <w:szCs w:val="24"/>
          <w:lang w:eastAsia="ar-SA"/>
        </w:rPr>
      </w:pPr>
      <w:r w:rsidRPr="00B00BAF">
        <w:rPr>
          <w:rFonts w:ascii="Times New Roman" w:eastAsia="Times New Roman" w:hAnsi="Times New Roman" w:cs="Times New Roman"/>
          <w:sz w:val="24"/>
          <w:szCs w:val="24"/>
          <w:lang w:eastAsia="ar-SA"/>
        </w:rPr>
        <w:tab/>
        <w:t>3...........................................................</w:t>
      </w:r>
    </w:p>
    <w:p w:rsidR="00B00BAF" w:rsidRPr="00B00BAF" w:rsidRDefault="00B00BAF" w:rsidP="00B00BAF">
      <w:pPr>
        <w:tabs>
          <w:tab w:val="left" w:pos="284"/>
        </w:tabs>
        <w:suppressAutoHyphens/>
        <w:spacing w:after="0" w:line="360" w:lineRule="auto"/>
        <w:ind w:left="709" w:hanging="709"/>
        <w:jc w:val="both"/>
        <w:rPr>
          <w:rFonts w:ascii="Times New Roman" w:eastAsia="Times New Roman" w:hAnsi="Times New Roman" w:cs="Times New Roman"/>
          <w:sz w:val="24"/>
          <w:szCs w:val="24"/>
          <w:lang w:eastAsia="ar-SA"/>
        </w:rPr>
      </w:pPr>
      <w:r w:rsidRPr="00B00BAF">
        <w:rPr>
          <w:rFonts w:ascii="Times New Roman" w:eastAsia="Times New Roman" w:hAnsi="Times New Roman" w:cs="Times New Roman"/>
          <w:sz w:val="24"/>
          <w:szCs w:val="24"/>
          <w:lang w:eastAsia="ar-SA"/>
        </w:rPr>
        <w:tab/>
        <w:t>4...........................................................</w:t>
      </w:r>
    </w:p>
    <w:p w:rsidR="00B00BAF" w:rsidRPr="00B00BAF" w:rsidRDefault="00B00BAF" w:rsidP="00B00BAF">
      <w:pPr>
        <w:tabs>
          <w:tab w:val="left" w:pos="284"/>
        </w:tabs>
        <w:suppressAutoHyphens/>
        <w:spacing w:after="0" w:line="360" w:lineRule="auto"/>
        <w:ind w:left="709" w:hanging="709"/>
        <w:jc w:val="both"/>
        <w:rPr>
          <w:rFonts w:ascii="Times New Roman" w:eastAsia="Times New Roman" w:hAnsi="Times New Roman" w:cs="Times New Roman"/>
          <w:sz w:val="24"/>
          <w:szCs w:val="24"/>
          <w:lang w:eastAsia="ar-SA"/>
        </w:rPr>
      </w:pPr>
      <w:r w:rsidRPr="00B00BAF">
        <w:rPr>
          <w:rFonts w:ascii="Times New Roman" w:eastAsia="Times New Roman" w:hAnsi="Times New Roman" w:cs="Times New Roman"/>
          <w:sz w:val="24"/>
          <w:szCs w:val="24"/>
          <w:lang w:eastAsia="ar-SA"/>
        </w:rPr>
        <w:t xml:space="preserve"> </w:t>
      </w:r>
      <w:r w:rsidRPr="00B00BAF">
        <w:rPr>
          <w:rFonts w:ascii="Times New Roman" w:eastAsia="Times New Roman" w:hAnsi="Times New Roman" w:cs="Times New Roman"/>
          <w:sz w:val="24"/>
          <w:szCs w:val="24"/>
          <w:lang w:eastAsia="ar-SA"/>
        </w:rPr>
        <w:tab/>
        <w:t>5...........................................................</w:t>
      </w:r>
    </w:p>
    <w:p w:rsidR="00B00BAF" w:rsidRPr="00B00BAF" w:rsidRDefault="00B00BAF" w:rsidP="00B00BAF">
      <w:pPr>
        <w:spacing w:after="0" w:line="240" w:lineRule="auto"/>
        <w:ind w:left="4955" w:firstLine="8"/>
        <w:jc w:val="both"/>
        <w:rPr>
          <w:rFonts w:ascii="Times New Roman" w:hAnsi="Times New Roman"/>
          <w:sz w:val="20"/>
          <w:szCs w:val="20"/>
        </w:rPr>
      </w:pPr>
    </w:p>
    <w:p w:rsidR="00B00BAF" w:rsidRPr="00B00BAF" w:rsidRDefault="00B00BAF" w:rsidP="00B00BAF">
      <w:pPr>
        <w:spacing w:after="0" w:line="240" w:lineRule="auto"/>
        <w:ind w:left="4955" w:firstLine="8"/>
        <w:jc w:val="both"/>
        <w:rPr>
          <w:rFonts w:ascii="Times New Roman" w:hAnsi="Times New Roman"/>
          <w:sz w:val="20"/>
          <w:szCs w:val="20"/>
        </w:rPr>
      </w:pPr>
    </w:p>
    <w:p w:rsidR="00B00BAF" w:rsidRDefault="00B00BAF" w:rsidP="00B00BAF">
      <w:pPr>
        <w:spacing w:after="0" w:line="240" w:lineRule="auto"/>
        <w:ind w:left="4955" w:firstLine="8"/>
        <w:jc w:val="both"/>
        <w:rPr>
          <w:rFonts w:ascii="Times New Roman" w:hAnsi="Times New Roman"/>
          <w:sz w:val="20"/>
          <w:szCs w:val="20"/>
        </w:rPr>
      </w:pPr>
    </w:p>
    <w:p w:rsidR="00EA2A4C" w:rsidRPr="00B00BAF" w:rsidRDefault="00EA2A4C" w:rsidP="00B00BAF">
      <w:pPr>
        <w:spacing w:after="0" w:line="240" w:lineRule="auto"/>
        <w:ind w:left="4955" w:firstLine="8"/>
        <w:jc w:val="both"/>
        <w:rPr>
          <w:rFonts w:ascii="Times New Roman" w:hAnsi="Times New Roman"/>
          <w:sz w:val="20"/>
          <w:szCs w:val="20"/>
        </w:rPr>
      </w:pPr>
    </w:p>
    <w:p w:rsidR="00B00BAF" w:rsidRPr="00B00BAF" w:rsidRDefault="00B00BAF" w:rsidP="00B00BAF">
      <w:pPr>
        <w:spacing w:after="0" w:line="240" w:lineRule="auto"/>
        <w:ind w:left="4955" w:firstLine="8"/>
        <w:jc w:val="both"/>
        <w:rPr>
          <w:rFonts w:ascii="Times New Roman" w:hAnsi="Times New Roman"/>
          <w:sz w:val="20"/>
          <w:szCs w:val="20"/>
        </w:rPr>
      </w:pPr>
    </w:p>
    <w:p w:rsidR="00B00BAF" w:rsidRPr="00B00BAF" w:rsidRDefault="00B00BAF" w:rsidP="00B00BAF">
      <w:pPr>
        <w:spacing w:after="0" w:line="240" w:lineRule="auto"/>
        <w:ind w:left="4955" w:firstLine="8"/>
        <w:jc w:val="both"/>
        <w:rPr>
          <w:rFonts w:ascii="Times New Roman" w:hAnsi="Times New Roman"/>
          <w:sz w:val="20"/>
          <w:szCs w:val="20"/>
        </w:rPr>
      </w:pPr>
    </w:p>
    <w:p w:rsidR="00B00BAF" w:rsidRPr="00B00BAF" w:rsidRDefault="00B00BAF" w:rsidP="00B00BAF">
      <w:pPr>
        <w:tabs>
          <w:tab w:val="left" w:pos="284"/>
        </w:tabs>
        <w:suppressAutoHyphens/>
        <w:spacing w:after="0" w:line="240" w:lineRule="auto"/>
        <w:ind w:left="708" w:hanging="708"/>
        <w:jc w:val="both"/>
        <w:rPr>
          <w:rFonts w:ascii="Times New Roman" w:eastAsia="Times New Roman" w:hAnsi="Times New Roman" w:cs="Times New Roman"/>
          <w:sz w:val="24"/>
          <w:szCs w:val="24"/>
          <w:lang w:eastAsia="ar-SA"/>
        </w:rPr>
      </w:pPr>
      <w:r w:rsidRPr="00B00BAF">
        <w:rPr>
          <w:rFonts w:ascii="Times New Roman" w:eastAsia="Times New Roman" w:hAnsi="Times New Roman" w:cs="Times New Roman"/>
          <w:sz w:val="24"/>
          <w:szCs w:val="24"/>
          <w:lang w:eastAsia="ar-SA"/>
        </w:rPr>
        <w:t>Łódź,  dn.  ……………………</w:t>
      </w:r>
      <w:r w:rsidRPr="00B00BAF">
        <w:rPr>
          <w:rFonts w:ascii="Times New Roman" w:eastAsia="Times New Roman" w:hAnsi="Times New Roman" w:cs="Times New Roman"/>
          <w:sz w:val="24"/>
          <w:szCs w:val="24"/>
          <w:lang w:eastAsia="ar-SA"/>
        </w:rPr>
        <w:tab/>
      </w:r>
      <w:r w:rsidRPr="00B00BAF">
        <w:rPr>
          <w:rFonts w:ascii="Times New Roman" w:eastAsia="Times New Roman" w:hAnsi="Times New Roman" w:cs="Times New Roman"/>
          <w:sz w:val="24"/>
          <w:szCs w:val="24"/>
          <w:lang w:eastAsia="ar-SA"/>
        </w:rPr>
        <w:tab/>
      </w:r>
      <w:r w:rsidRPr="00B00BAF">
        <w:rPr>
          <w:rFonts w:ascii="Times New Roman" w:eastAsia="Times New Roman" w:hAnsi="Times New Roman" w:cs="Times New Roman"/>
          <w:sz w:val="24"/>
          <w:szCs w:val="24"/>
          <w:lang w:eastAsia="ar-SA"/>
        </w:rPr>
        <w:tab/>
        <w:t>..........................................................</w:t>
      </w:r>
    </w:p>
    <w:p w:rsidR="00B00BAF" w:rsidRPr="00B00BAF" w:rsidRDefault="00B00BAF" w:rsidP="00B00BAF">
      <w:pPr>
        <w:spacing w:after="0" w:line="240" w:lineRule="auto"/>
        <w:jc w:val="both"/>
        <w:rPr>
          <w:rFonts w:ascii="Times New Roman" w:hAnsi="Times New Roman"/>
          <w:sz w:val="20"/>
          <w:szCs w:val="20"/>
        </w:rPr>
      </w:pPr>
      <w:r w:rsidRPr="00B00BAF">
        <w:rPr>
          <w:sz w:val="16"/>
        </w:rPr>
        <w:t xml:space="preserve">     </w:t>
      </w:r>
      <w:r w:rsidRPr="00B00BAF">
        <w:rPr>
          <w:sz w:val="16"/>
        </w:rPr>
        <w:tab/>
      </w:r>
      <w:r w:rsidRPr="00B00BAF">
        <w:rPr>
          <w:sz w:val="16"/>
        </w:rPr>
        <w:tab/>
      </w:r>
      <w:r w:rsidRPr="00B00BAF">
        <w:rPr>
          <w:sz w:val="16"/>
        </w:rPr>
        <w:tab/>
      </w:r>
      <w:r w:rsidRPr="00B00BAF">
        <w:rPr>
          <w:sz w:val="16"/>
        </w:rPr>
        <w:tab/>
      </w:r>
      <w:r w:rsidRPr="00B00BAF">
        <w:rPr>
          <w:sz w:val="16"/>
        </w:rPr>
        <w:tab/>
      </w:r>
      <w:r w:rsidRPr="00B00BAF">
        <w:rPr>
          <w:rFonts w:ascii="Times New Roman" w:hAnsi="Times New Roman"/>
          <w:sz w:val="20"/>
          <w:szCs w:val="20"/>
        </w:rPr>
        <w:t xml:space="preserve">                                                 pieczątka i podpis  </w:t>
      </w:r>
    </w:p>
    <w:p w:rsidR="00B00BAF" w:rsidRPr="00B00BAF" w:rsidRDefault="00B00BAF" w:rsidP="00B00BAF">
      <w:pPr>
        <w:spacing w:after="0" w:line="240" w:lineRule="auto"/>
        <w:ind w:left="4955" w:firstLine="709"/>
        <w:jc w:val="both"/>
        <w:rPr>
          <w:rFonts w:ascii="Times New Roman" w:hAnsi="Times New Roman"/>
          <w:sz w:val="20"/>
          <w:szCs w:val="20"/>
        </w:rPr>
      </w:pPr>
      <w:r w:rsidRPr="00B00BAF">
        <w:rPr>
          <w:rFonts w:ascii="Times New Roman" w:hAnsi="Times New Roman"/>
          <w:sz w:val="20"/>
          <w:szCs w:val="20"/>
        </w:rPr>
        <w:t xml:space="preserve">   osoby upoważnionej</w:t>
      </w:r>
    </w:p>
    <w:p w:rsidR="00B00BAF" w:rsidRPr="00B00BAF" w:rsidRDefault="00B00BAF" w:rsidP="00B00BAF">
      <w:pPr>
        <w:spacing w:after="0" w:line="240" w:lineRule="auto"/>
        <w:ind w:left="4955" w:firstLine="8"/>
        <w:jc w:val="both"/>
        <w:rPr>
          <w:rFonts w:ascii="Times New Roman" w:hAnsi="Times New Roman"/>
          <w:sz w:val="20"/>
          <w:szCs w:val="20"/>
        </w:rPr>
      </w:pPr>
      <w:r w:rsidRPr="00B00BAF">
        <w:rPr>
          <w:rFonts w:ascii="Times New Roman" w:hAnsi="Times New Roman"/>
          <w:sz w:val="20"/>
          <w:szCs w:val="20"/>
        </w:rPr>
        <w:t xml:space="preserve">            do reprezentowania </w:t>
      </w:r>
      <w:r>
        <w:rPr>
          <w:rFonts w:ascii="Times New Roman" w:hAnsi="Times New Roman"/>
          <w:sz w:val="20"/>
          <w:szCs w:val="20"/>
        </w:rPr>
        <w:t>Oferenta</w:t>
      </w:r>
    </w:p>
    <w:p w:rsidR="00B00BAF" w:rsidRDefault="00B00BAF" w:rsidP="00B00BAF">
      <w:pPr>
        <w:spacing w:after="0" w:line="240" w:lineRule="auto"/>
        <w:ind w:left="4955" w:firstLine="8"/>
        <w:jc w:val="both"/>
        <w:rPr>
          <w:rFonts w:ascii="Times New Roman" w:hAnsi="Times New Roman"/>
          <w:sz w:val="20"/>
          <w:szCs w:val="20"/>
        </w:rPr>
      </w:pPr>
    </w:p>
    <w:p w:rsidR="00EA2A4C" w:rsidRDefault="00EA2A4C" w:rsidP="00B00BAF">
      <w:pPr>
        <w:spacing w:after="0" w:line="240" w:lineRule="auto"/>
        <w:ind w:left="4955" w:firstLine="8"/>
        <w:jc w:val="both"/>
        <w:rPr>
          <w:rFonts w:ascii="Times New Roman" w:hAnsi="Times New Roman"/>
          <w:sz w:val="20"/>
          <w:szCs w:val="20"/>
        </w:rPr>
      </w:pPr>
    </w:p>
    <w:p w:rsidR="00EA2A4C" w:rsidRDefault="00EA2A4C" w:rsidP="00B00BAF">
      <w:pPr>
        <w:spacing w:after="0" w:line="240" w:lineRule="auto"/>
        <w:ind w:left="4955" w:firstLine="8"/>
        <w:jc w:val="both"/>
        <w:rPr>
          <w:rFonts w:ascii="Times New Roman" w:hAnsi="Times New Roman"/>
          <w:sz w:val="20"/>
          <w:szCs w:val="20"/>
        </w:rPr>
      </w:pPr>
    </w:p>
    <w:p w:rsidR="00EA2A4C" w:rsidRDefault="00EA2A4C" w:rsidP="00B00BAF">
      <w:pPr>
        <w:spacing w:after="0" w:line="240" w:lineRule="auto"/>
        <w:ind w:left="4955" w:firstLine="8"/>
        <w:jc w:val="both"/>
        <w:rPr>
          <w:rFonts w:ascii="Times New Roman" w:hAnsi="Times New Roman"/>
          <w:sz w:val="20"/>
          <w:szCs w:val="20"/>
        </w:rPr>
      </w:pPr>
    </w:p>
    <w:p w:rsidR="00EA2A4C" w:rsidRDefault="00EA2A4C" w:rsidP="00B00BAF">
      <w:pPr>
        <w:spacing w:after="0" w:line="240" w:lineRule="auto"/>
        <w:ind w:left="4955" w:firstLine="8"/>
        <w:jc w:val="both"/>
        <w:rPr>
          <w:rFonts w:ascii="Times New Roman" w:hAnsi="Times New Roman"/>
          <w:sz w:val="20"/>
          <w:szCs w:val="20"/>
        </w:rPr>
      </w:pPr>
    </w:p>
    <w:p w:rsidR="00EA2A4C" w:rsidRDefault="00EA2A4C" w:rsidP="00B00BAF">
      <w:pPr>
        <w:spacing w:after="0" w:line="240" w:lineRule="auto"/>
        <w:ind w:left="4955" w:firstLine="8"/>
        <w:jc w:val="both"/>
        <w:rPr>
          <w:rFonts w:ascii="Times New Roman" w:hAnsi="Times New Roman"/>
          <w:sz w:val="20"/>
          <w:szCs w:val="20"/>
        </w:rPr>
      </w:pPr>
    </w:p>
    <w:p w:rsidR="00EA2A4C" w:rsidRDefault="00EA2A4C" w:rsidP="00B00BAF">
      <w:pPr>
        <w:spacing w:after="0" w:line="240" w:lineRule="auto"/>
        <w:ind w:left="4955" w:firstLine="8"/>
        <w:jc w:val="both"/>
        <w:rPr>
          <w:rFonts w:ascii="Times New Roman" w:hAnsi="Times New Roman"/>
          <w:sz w:val="20"/>
          <w:szCs w:val="20"/>
        </w:rPr>
      </w:pPr>
    </w:p>
    <w:p w:rsidR="00EA2A4C" w:rsidRDefault="00EA2A4C" w:rsidP="00B00BAF">
      <w:pPr>
        <w:spacing w:after="0" w:line="240" w:lineRule="auto"/>
        <w:ind w:left="4955" w:firstLine="8"/>
        <w:jc w:val="both"/>
        <w:rPr>
          <w:rFonts w:ascii="Times New Roman" w:hAnsi="Times New Roman"/>
          <w:sz w:val="20"/>
          <w:szCs w:val="20"/>
        </w:rPr>
      </w:pPr>
    </w:p>
    <w:p w:rsidR="00EA2A4C" w:rsidRDefault="00EA2A4C" w:rsidP="00B00BAF">
      <w:pPr>
        <w:spacing w:after="0" w:line="240" w:lineRule="auto"/>
        <w:ind w:left="4955" w:firstLine="8"/>
        <w:jc w:val="both"/>
        <w:rPr>
          <w:rFonts w:ascii="Times New Roman" w:hAnsi="Times New Roman"/>
          <w:sz w:val="20"/>
          <w:szCs w:val="20"/>
        </w:rPr>
      </w:pPr>
    </w:p>
    <w:p w:rsidR="00EA2A4C" w:rsidRDefault="00EA2A4C" w:rsidP="00B00BAF">
      <w:pPr>
        <w:spacing w:after="0" w:line="240" w:lineRule="auto"/>
        <w:ind w:left="4955" w:firstLine="8"/>
        <w:jc w:val="both"/>
        <w:rPr>
          <w:rFonts w:ascii="Times New Roman" w:hAnsi="Times New Roman"/>
          <w:sz w:val="20"/>
          <w:szCs w:val="20"/>
        </w:rPr>
      </w:pPr>
    </w:p>
    <w:p w:rsidR="00EA2A4C" w:rsidRDefault="00EA2A4C" w:rsidP="00B00BAF">
      <w:pPr>
        <w:spacing w:after="0" w:line="240" w:lineRule="auto"/>
        <w:ind w:left="4955" w:firstLine="8"/>
        <w:jc w:val="both"/>
        <w:rPr>
          <w:rFonts w:ascii="Times New Roman" w:hAnsi="Times New Roman"/>
          <w:sz w:val="20"/>
          <w:szCs w:val="20"/>
        </w:rPr>
      </w:pPr>
    </w:p>
    <w:p w:rsidR="00EA2A4C" w:rsidRDefault="00EA2A4C" w:rsidP="00B00BAF">
      <w:pPr>
        <w:spacing w:after="0" w:line="240" w:lineRule="auto"/>
        <w:ind w:left="4955" w:firstLine="8"/>
        <w:jc w:val="both"/>
        <w:rPr>
          <w:rFonts w:ascii="Times New Roman" w:hAnsi="Times New Roman"/>
          <w:sz w:val="20"/>
          <w:szCs w:val="20"/>
        </w:rPr>
      </w:pPr>
    </w:p>
    <w:p w:rsidR="00EA2A4C" w:rsidRDefault="00EA2A4C" w:rsidP="00B00BAF">
      <w:pPr>
        <w:spacing w:after="0" w:line="240" w:lineRule="auto"/>
        <w:ind w:left="4955" w:firstLine="8"/>
        <w:jc w:val="both"/>
        <w:rPr>
          <w:rFonts w:ascii="Times New Roman" w:hAnsi="Times New Roman"/>
          <w:sz w:val="20"/>
          <w:szCs w:val="20"/>
        </w:rPr>
      </w:pPr>
    </w:p>
    <w:p w:rsidR="00EA2A4C" w:rsidRDefault="00EA2A4C" w:rsidP="00B00BAF">
      <w:pPr>
        <w:spacing w:after="0" w:line="240" w:lineRule="auto"/>
        <w:ind w:left="4955" w:firstLine="8"/>
        <w:jc w:val="both"/>
        <w:rPr>
          <w:rFonts w:ascii="Times New Roman" w:hAnsi="Times New Roman"/>
          <w:sz w:val="20"/>
          <w:szCs w:val="20"/>
        </w:rPr>
      </w:pPr>
    </w:p>
    <w:p w:rsidR="00EA2A4C" w:rsidRDefault="00EA2A4C" w:rsidP="00B00BAF">
      <w:pPr>
        <w:spacing w:after="0" w:line="240" w:lineRule="auto"/>
        <w:ind w:left="4955" w:firstLine="8"/>
        <w:jc w:val="both"/>
        <w:rPr>
          <w:rFonts w:ascii="Times New Roman" w:hAnsi="Times New Roman"/>
          <w:sz w:val="20"/>
          <w:szCs w:val="20"/>
        </w:rPr>
      </w:pPr>
    </w:p>
    <w:p w:rsidR="00EA2A4C" w:rsidRDefault="00EA2A4C" w:rsidP="00B00BAF">
      <w:pPr>
        <w:spacing w:after="0" w:line="240" w:lineRule="auto"/>
        <w:ind w:left="4955" w:firstLine="8"/>
        <w:jc w:val="both"/>
        <w:rPr>
          <w:rFonts w:ascii="Times New Roman" w:hAnsi="Times New Roman"/>
          <w:sz w:val="20"/>
          <w:szCs w:val="20"/>
        </w:rPr>
      </w:pPr>
    </w:p>
    <w:p w:rsidR="00EA2A4C" w:rsidRDefault="00EA2A4C" w:rsidP="00B00BAF">
      <w:pPr>
        <w:spacing w:after="0" w:line="240" w:lineRule="auto"/>
        <w:ind w:left="4955" w:firstLine="8"/>
        <w:jc w:val="both"/>
        <w:rPr>
          <w:rFonts w:ascii="Times New Roman" w:hAnsi="Times New Roman"/>
          <w:sz w:val="20"/>
          <w:szCs w:val="20"/>
        </w:rPr>
      </w:pPr>
    </w:p>
    <w:p w:rsidR="00EA2A4C" w:rsidRDefault="00EA2A4C" w:rsidP="00B00BAF">
      <w:pPr>
        <w:spacing w:after="0" w:line="240" w:lineRule="auto"/>
        <w:ind w:left="4955" w:firstLine="8"/>
        <w:jc w:val="both"/>
        <w:rPr>
          <w:rFonts w:ascii="Times New Roman" w:hAnsi="Times New Roman"/>
          <w:sz w:val="20"/>
          <w:szCs w:val="20"/>
        </w:rPr>
      </w:pPr>
    </w:p>
    <w:p w:rsidR="00EA2A4C" w:rsidRDefault="00EA2A4C" w:rsidP="00B00BAF">
      <w:pPr>
        <w:spacing w:after="0" w:line="240" w:lineRule="auto"/>
        <w:ind w:left="4955" w:firstLine="8"/>
        <w:jc w:val="both"/>
        <w:rPr>
          <w:rFonts w:ascii="Times New Roman" w:hAnsi="Times New Roman"/>
          <w:sz w:val="20"/>
          <w:szCs w:val="20"/>
        </w:rPr>
      </w:pPr>
    </w:p>
    <w:p w:rsidR="00EA2A4C" w:rsidRDefault="00EA2A4C" w:rsidP="00B00BAF">
      <w:pPr>
        <w:spacing w:after="0" w:line="240" w:lineRule="auto"/>
        <w:ind w:left="4955" w:firstLine="8"/>
        <w:jc w:val="both"/>
        <w:rPr>
          <w:rFonts w:ascii="Times New Roman" w:hAnsi="Times New Roman"/>
          <w:sz w:val="20"/>
          <w:szCs w:val="20"/>
        </w:rPr>
      </w:pPr>
    </w:p>
    <w:p w:rsidR="00EA2A4C" w:rsidRDefault="00EA2A4C" w:rsidP="00B00BAF">
      <w:pPr>
        <w:spacing w:after="0" w:line="240" w:lineRule="auto"/>
        <w:ind w:left="4955" w:firstLine="8"/>
        <w:jc w:val="both"/>
        <w:rPr>
          <w:rFonts w:ascii="Times New Roman" w:hAnsi="Times New Roman"/>
          <w:sz w:val="20"/>
          <w:szCs w:val="20"/>
        </w:rPr>
      </w:pPr>
    </w:p>
    <w:p w:rsidR="00EA2A4C" w:rsidRDefault="00EA2A4C" w:rsidP="00B00BAF">
      <w:pPr>
        <w:spacing w:after="0" w:line="240" w:lineRule="auto"/>
        <w:ind w:left="4955" w:firstLine="8"/>
        <w:jc w:val="both"/>
        <w:rPr>
          <w:rFonts w:ascii="Times New Roman" w:hAnsi="Times New Roman"/>
          <w:sz w:val="20"/>
          <w:szCs w:val="20"/>
        </w:rPr>
      </w:pPr>
    </w:p>
    <w:p w:rsidR="00EA2A4C" w:rsidRDefault="00EA2A4C" w:rsidP="00B00BAF">
      <w:pPr>
        <w:spacing w:after="0" w:line="240" w:lineRule="auto"/>
        <w:ind w:left="4955" w:firstLine="8"/>
        <w:jc w:val="both"/>
        <w:rPr>
          <w:rFonts w:ascii="Times New Roman" w:hAnsi="Times New Roman"/>
          <w:sz w:val="20"/>
          <w:szCs w:val="20"/>
        </w:rPr>
      </w:pPr>
    </w:p>
    <w:p w:rsidR="00EA2A4C" w:rsidRPr="00B00BAF" w:rsidRDefault="00EA2A4C" w:rsidP="00B00BAF">
      <w:pPr>
        <w:spacing w:after="0" w:line="240" w:lineRule="auto"/>
        <w:ind w:left="4955" w:firstLine="8"/>
        <w:jc w:val="both"/>
        <w:rPr>
          <w:rFonts w:ascii="Times New Roman" w:hAnsi="Times New Roman"/>
          <w:sz w:val="20"/>
          <w:szCs w:val="20"/>
        </w:rPr>
      </w:pPr>
    </w:p>
    <w:p w:rsidR="00B00BAF" w:rsidRPr="00B00BAF" w:rsidRDefault="00B00BAF" w:rsidP="00B00BAF">
      <w:pPr>
        <w:spacing w:line="240" w:lineRule="auto"/>
        <w:ind w:left="7080"/>
        <w:rPr>
          <w:rFonts w:ascii="Times New Roman" w:hAnsi="Times New Roman" w:cs="Times New Roman"/>
          <w:b/>
          <w:sz w:val="24"/>
          <w:szCs w:val="24"/>
        </w:rPr>
      </w:pPr>
      <w:r w:rsidRPr="00B00BAF">
        <w:rPr>
          <w:rFonts w:ascii="Times New Roman" w:hAnsi="Times New Roman" w:cs="Times New Roman"/>
          <w:b/>
          <w:sz w:val="24"/>
          <w:szCs w:val="24"/>
        </w:rPr>
        <w:t xml:space="preserve">      </w:t>
      </w:r>
    </w:p>
    <w:p w:rsidR="00B00BAF" w:rsidRPr="00B00BAF" w:rsidRDefault="00B00BAF" w:rsidP="00B00BAF">
      <w:pPr>
        <w:spacing w:after="0" w:line="240" w:lineRule="auto"/>
        <w:ind w:left="720" w:hanging="720"/>
        <w:jc w:val="both"/>
        <w:rPr>
          <w:rFonts w:ascii="Arial" w:eastAsia="Calibri" w:hAnsi="Arial" w:cs="Arial"/>
          <w:sz w:val="16"/>
          <w:szCs w:val="16"/>
          <w:lang w:eastAsia="en-GB"/>
        </w:rPr>
      </w:pPr>
      <w:r w:rsidRPr="00B00BAF">
        <w:rPr>
          <w:rFonts w:ascii="Arial" w:eastAsia="Calibri" w:hAnsi="Arial" w:cs="Arial"/>
          <w:color w:val="000000"/>
          <w:vertAlign w:val="superscript"/>
          <w:lang w:eastAsia="en-GB"/>
        </w:rPr>
        <w:t xml:space="preserve">1) </w:t>
      </w:r>
      <w:r w:rsidRPr="00B00BAF">
        <w:rPr>
          <w:rFonts w:ascii="Arial" w:eastAsia="Calibri" w:hAnsi="Arial" w:cs="Arial"/>
          <w:sz w:val="16"/>
          <w:szCs w:val="16"/>
          <w:lang w:eastAsia="en-GB"/>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B00BAF" w:rsidRPr="00B00BAF" w:rsidRDefault="00B00BAF" w:rsidP="00B00BAF">
      <w:pPr>
        <w:spacing w:after="0" w:line="240" w:lineRule="auto"/>
        <w:ind w:left="720" w:hanging="720"/>
        <w:jc w:val="both"/>
        <w:rPr>
          <w:rFonts w:ascii="Times New Roman" w:eastAsia="Calibri" w:hAnsi="Times New Roman" w:cs="Times New Roman"/>
          <w:sz w:val="16"/>
          <w:szCs w:val="16"/>
          <w:lang w:eastAsia="en-GB"/>
        </w:rPr>
      </w:pPr>
    </w:p>
    <w:p w:rsidR="00B00BAF" w:rsidRPr="00B00BAF" w:rsidRDefault="00B00BAF" w:rsidP="00B00BAF">
      <w:pPr>
        <w:spacing w:before="100" w:beforeAutospacing="1" w:after="100" w:afterAutospacing="1"/>
        <w:ind w:left="142" w:hanging="142"/>
        <w:jc w:val="both"/>
        <w:rPr>
          <w:rFonts w:ascii="Arial" w:eastAsia="Times New Roman" w:hAnsi="Arial" w:cs="Arial"/>
          <w:sz w:val="16"/>
          <w:szCs w:val="16"/>
          <w:lang w:eastAsia="pl-PL"/>
        </w:rPr>
      </w:pPr>
      <w:r w:rsidRPr="00B00BAF">
        <w:rPr>
          <w:rFonts w:ascii="Arial" w:eastAsia="Times New Roman" w:hAnsi="Arial" w:cs="Arial"/>
          <w:color w:val="000000"/>
          <w:sz w:val="16"/>
          <w:szCs w:val="16"/>
          <w:lang w:eastAsia="pl-PL"/>
        </w:rPr>
        <w:t xml:space="preserve">* W przypadku gdy wykonawca </w:t>
      </w:r>
      <w:r w:rsidRPr="00B00BAF">
        <w:rPr>
          <w:rFonts w:ascii="Arial" w:eastAsia="Times New Roman"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00BAF" w:rsidRDefault="00B00BAF" w:rsidP="00B00BAF">
      <w:pPr>
        <w:spacing w:line="240" w:lineRule="auto"/>
        <w:ind w:left="7080"/>
        <w:rPr>
          <w:rFonts w:ascii="Times New Roman" w:hAnsi="Times New Roman" w:cs="Times New Roman"/>
          <w:b/>
          <w:sz w:val="24"/>
          <w:szCs w:val="24"/>
        </w:rPr>
      </w:pPr>
      <w:r w:rsidRPr="00B00BAF">
        <w:rPr>
          <w:rFonts w:ascii="Times New Roman" w:hAnsi="Times New Roman" w:cs="Times New Roman"/>
          <w:b/>
          <w:sz w:val="24"/>
          <w:szCs w:val="24"/>
        </w:rPr>
        <w:lastRenderedPageBreak/>
        <w:t xml:space="preserve">    </w:t>
      </w:r>
    </w:p>
    <w:p w:rsidR="00B00BAF" w:rsidRPr="00B00BAF" w:rsidRDefault="00B00BAF" w:rsidP="00B00BAF">
      <w:pPr>
        <w:spacing w:line="240" w:lineRule="auto"/>
        <w:ind w:left="7080"/>
        <w:rPr>
          <w:rFonts w:ascii="Times New Roman" w:hAnsi="Times New Roman" w:cs="Times New Roman"/>
          <w:b/>
          <w:sz w:val="24"/>
          <w:szCs w:val="24"/>
        </w:rPr>
      </w:pPr>
      <w:r w:rsidRPr="00B00BAF">
        <w:rPr>
          <w:rFonts w:ascii="Times New Roman" w:hAnsi="Times New Roman" w:cs="Times New Roman"/>
          <w:b/>
          <w:sz w:val="24"/>
          <w:szCs w:val="24"/>
        </w:rPr>
        <w:t>Załącznik nr 2</w:t>
      </w:r>
    </w:p>
    <w:p w:rsidR="00B00BAF" w:rsidRPr="00B00BAF" w:rsidRDefault="00B00BAF" w:rsidP="00B00BAF">
      <w:pPr>
        <w:autoSpaceDE w:val="0"/>
        <w:autoSpaceDN w:val="0"/>
        <w:adjustRightInd w:val="0"/>
        <w:spacing w:after="0" w:line="360" w:lineRule="auto"/>
        <w:jc w:val="center"/>
        <w:rPr>
          <w:rFonts w:ascii="Times New Roman" w:hAnsi="Times New Roman"/>
          <w:b/>
          <w:sz w:val="24"/>
          <w:szCs w:val="24"/>
        </w:rPr>
      </w:pPr>
      <w:r w:rsidRPr="00B00BAF">
        <w:rPr>
          <w:rFonts w:ascii="Times New Roman" w:hAnsi="Times New Roman"/>
          <w:b/>
          <w:sz w:val="24"/>
          <w:szCs w:val="24"/>
        </w:rPr>
        <w:t>Oświadczenie oferenta o spełnianiu warunków udziału w postępowaniu</w:t>
      </w:r>
    </w:p>
    <w:p w:rsidR="00B00BAF" w:rsidRPr="00B00BAF" w:rsidRDefault="00B00BAF" w:rsidP="00B00BAF">
      <w:pPr>
        <w:jc w:val="center"/>
        <w:rPr>
          <w:rFonts w:ascii="Times New Roman" w:hAnsi="Times New Roman"/>
          <w:bCs/>
        </w:rPr>
      </w:pPr>
    </w:p>
    <w:p w:rsidR="00B00BAF" w:rsidRPr="00B00BAF" w:rsidRDefault="00B00BAF" w:rsidP="00B00BAF">
      <w:pPr>
        <w:spacing w:after="0" w:line="240" w:lineRule="auto"/>
        <w:jc w:val="both"/>
        <w:rPr>
          <w:rFonts w:ascii="Times New Roman" w:hAnsi="Times New Roman" w:cs="Times New Roman"/>
          <w:b/>
          <w:sz w:val="24"/>
          <w:szCs w:val="24"/>
        </w:rPr>
      </w:pPr>
      <w:bookmarkStart w:id="0" w:name="_Hlk1635470"/>
      <w:r w:rsidRPr="00B00BAF">
        <w:rPr>
          <w:rFonts w:ascii="Times New Roman" w:hAnsi="Times New Roman"/>
          <w:b/>
          <w:sz w:val="24"/>
          <w:szCs w:val="24"/>
        </w:rPr>
        <w:t xml:space="preserve">Dotyczy: zapytania ofertowego na wykonanie usługi </w:t>
      </w:r>
      <w:r w:rsidRPr="00B00BAF">
        <w:rPr>
          <w:rFonts w:ascii="Times New Roman" w:hAnsi="Times New Roman" w:cs="Times New Roman"/>
          <w:b/>
          <w:sz w:val="24"/>
          <w:szCs w:val="24"/>
        </w:rPr>
        <w:t xml:space="preserve">usunięcia wyrobów zawierających </w:t>
      </w:r>
      <w:r w:rsidRPr="00B00BAF">
        <w:rPr>
          <w:rFonts w:ascii="Times New Roman" w:hAnsi="Times New Roman" w:cs="Times New Roman"/>
          <w:b/>
          <w:sz w:val="24"/>
          <w:szCs w:val="24"/>
        </w:rPr>
        <w:br/>
        <w:t xml:space="preserve">                azbest z budowli Wojewódzkiej Stacji Ratownictwa Medycznego w Łodzi </w:t>
      </w:r>
      <w:r w:rsidRPr="00B00BAF">
        <w:rPr>
          <w:rFonts w:ascii="Times New Roman" w:hAnsi="Times New Roman" w:cs="Times New Roman"/>
          <w:b/>
          <w:sz w:val="24"/>
          <w:szCs w:val="24"/>
        </w:rPr>
        <w:br/>
        <w:t xml:space="preserve">                w Bełchatowie.</w:t>
      </w:r>
    </w:p>
    <w:bookmarkEnd w:id="0"/>
    <w:p w:rsidR="00B00BAF" w:rsidRPr="00B00BAF" w:rsidRDefault="00B00BAF" w:rsidP="00B00BAF">
      <w:pPr>
        <w:tabs>
          <w:tab w:val="left" w:pos="7175"/>
        </w:tabs>
        <w:spacing w:after="0" w:line="240" w:lineRule="auto"/>
        <w:ind w:left="1202" w:hanging="1202"/>
        <w:rPr>
          <w:rFonts w:ascii="Times New Roman" w:hAnsi="Times New Roman"/>
          <w:b/>
        </w:rPr>
      </w:pPr>
    </w:p>
    <w:p w:rsidR="00B00BAF" w:rsidRPr="00B00BAF" w:rsidRDefault="00B00BAF" w:rsidP="00B00BAF">
      <w:pPr>
        <w:tabs>
          <w:tab w:val="left" w:pos="1134"/>
        </w:tabs>
        <w:jc w:val="both"/>
        <w:rPr>
          <w:rFonts w:ascii="Times New Roman" w:hAnsi="Times New Roman"/>
          <w:b/>
          <w:sz w:val="24"/>
          <w:szCs w:val="24"/>
        </w:rPr>
      </w:pPr>
    </w:p>
    <w:p w:rsidR="00B00BAF" w:rsidRPr="00B00BAF" w:rsidRDefault="00B00BAF" w:rsidP="00B00BAF">
      <w:pPr>
        <w:spacing w:line="360" w:lineRule="auto"/>
        <w:rPr>
          <w:rFonts w:ascii="Times New Roman" w:hAnsi="Times New Roman"/>
          <w:sz w:val="24"/>
          <w:szCs w:val="24"/>
        </w:rPr>
      </w:pPr>
      <w:r w:rsidRPr="00B00BAF">
        <w:rPr>
          <w:rFonts w:ascii="Times New Roman" w:hAnsi="Times New Roman"/>
          <w:sz w:val="24"/>
          <w:szCs w:val="24"/>
        </w:rPr>
        <w:t xml:space="preserve">W imieniu swoim i reprezentowanej przeze mnie firmy: </w:t>
      </w:r>
    </w:p>
    <w:p w:rsidR="00B00BAF" w:rsidRPr="00B00BAF" w:rsidRDefault="00B00BAF" w:rsidP="00B00BAF">
      <w:pPr>
        <w:spacing w:line="240" w:lineRule="auto"/>
        <w:rPr>
          <w:rFonts w:ascii="Times New Roman" w:hAnsi="Times New Roman"/>
          <w:sz w:val="24"/>
          <w:szCs w:val="24"/>
        </w:rPr>
      </w:pPr>
      <w:r w:rsidRPr="00B00BAF">
        <w:rPr>
          <w:rFonts w:ascii="Times New Roman" w:hAnsi="Times New Roman"/>
          <w:sz w:val="24"/>
          <w:szCs w:val="24"/>
        </w:rPr>
        <w:t>…………………………………………………………………………………………………</w:t>
      </w:r>
    </w:p>
    <w:p w:rsidR="00B00BAF" w:rsidRPr="00B00BAF" w:rsidRDefault="00B00BAF" w:rsidP="00B00BAF">
      <w:pPr>
        <w:spacing w:line="240" w:lineRule="auto"/>
        <w:rPr>
          <w:rFonts w:ascii="Times New Roman" w:hAnsi="Times New Roman"/>
          <w:sz w:val="24"/>
          <w:szCs w:val="24"/>
        </w:rPr>
      </w:pPr>
      <w:r w:rsidRPr="00B00BAF">
        <w:rPr>
          <w:rFonts w:ascii="Times New Roman" w:hAnsi="Times New Roman"/>
          <w:sz w:val="24"/>
          <w:szCs w:val="24"/>
        </w:rPr>
        <w:t>…………………………………………………………………………………………………</w:t>
      </w:r>
    </w:p>
    <w:p w:rsidR="00B00BAF" w:rsidRPr="00B00BAF" w:rsidRDefault="00B00BAF" w:rsidP="00B00BAF">
      <w:pPr>
        <w:spacing w:line="240" w:lineRule="auto"/>
        <w:rPr>
          <w:rFonts w:ascii="Times New Roman" w:hAnsi="Times New Roman"/>
          <w:sz w:val="24"/>
          <w:szCs w:val="24"/>
        </w:rPr>
      </w:pPr>
      <w:r w:rsidRPr="00B00BAF">
        <w:rPr>
          <w:rFonts w:ascii="Times New Roman" w:hAnsi="Times New Roman"/>
          <w:sz w:val="24"/>
          <w:szCs w:val="24"/>
        </w:rPr>
        <w:t>…………………………………………………………………………………………………</w:t>
      </w:r>
    </w:p>
    <w:p w:rsidR="00B00BAF" w:rsidRPr="00B00BAF" w:rsidRDefault="00B00BAF" w:rsidP="00B00BAF">
      <w:pPr>
        <w:spacing w:line="360" w:lineRule="auto"/>
        <w:rPr>
          <w:rFonts w:ascii="Times New Roman" w:hAnsi="Times New Roman"/>
          <w:b/>
          <w:sz w:val="24"/>
          <w:szCs w:val="24"/>
        </w:rPr>
      </w:pPr>
      <w:r w:rsidRPr="00B00BAF">
        <w:rPr>
          <w:rFonts w:ascii="Times New Roman" w:hAnsi="Times New Roman"/>
          <w:b/>
          <w:sz w:val="24"/>
          <w:szCs w:val="24"/>
        </w:rPr>
        <w:t xml:space="preserve"> (</w:t>
      </w:r>
      <w:r w:rsidRPr="00B00BAF">
        <w:rPr>
          <w:rFonts w:ascii="Times New Roman" w:hAnsi="Times New Roman"/>
          <w:b/>
          <w:sz w:val="20"/>
          <w:szCs w:val="20"/>
        </w:rPr>
        <w:t>nazwa Wykonawcy , ulica, kod pocztowy, miejscowość, NIP, numer telefonu, numer faksu)</w:t>
      </w:r>
    </w:p>
    <w:p w:rsidR="00B00BAF" w:rsidRPr="00B00BAF" w:rsidRDefault="00B00BAF" w:rsidP="00B00BAF">
      <w:pPr>
        <w:spacing w:line="360" w:lineRule="auto"/>
        <w:rPr>
          <w:rFonts w:ascii="Times New Roman" w:hAnsi="Times New Roman"/>
          <w:sz w:val="24"/>
          <w:szCs w:val="24"/>
        </w:rPr>
      </w:pPr>
      <w:r w:rsidRPr="00B00BAF">
        <w:rPr>
          <w:rFonts w:ascii="Times New Roman" w:hAnsi="Times New Roman"/>
          <w:sz w:val="24"/>
          <w:szCs w:val="24"/>
        </w:rPr>
        <w:t>oświadczam że:</w:t>
      </w:r>
    </w:p>
    <w:p w:rsidR="00B00BAF" w:rsidRPr="00B00BAF" w:rsidRDefault="00B00BAF" w:rsidP="00B00BAF">
      <w:pPr>
        <w:numPr>
          <w:ilvl w:val="0"/>
          <w:numId w:val="4"/>
        </w:numPr>
        <w:spacing w:line="360" w:lineRule="auto"/>
        <w:ind w:left="284" w:hanging="284"/>
        <w:contextualSpacing/>
        <w:jc w:val="both"/>
        <w:rPr>
          <w:rFonts w:ascii="Times New Roman" w:hAnsi="Times New Roman"/>
          <w:sz w:val="24"/>
          <w:szCs w:val="24"/>
        </w:rPr>
      </w:pPr>
      <w:r w:rsidRPr="00B00BAF">
        <w:rPr>
          <w:rFonts w:ascii="Times New Roman" w:hAnsi="Times New Roman"/>
          <w:sz w:val="24"/>
          <w:szCs w:val="24"/>
        </w:rPr>
        <w:t>Posiadam uprawnienia do wykonywania określonej działalności lub czynności, jeżeli przepisy prawa nakładają obowiązek ich posiadania,</w:t>
      </w:r>
    </w:p>
    <w:p w:rsidR="00B00BAF" w:rsidRPr="00B00BAF" w:rsidRDefault="00B00BAF" w:rsidP="00B00BAF">
      <w:pPr>
        <w:numPr>
          <w:ilvl w:val="0"/>
          <w:numId w:val="4"/>
        </w:numPr>
        <w:spacing w:line="360" w:lineRule="auto"/>
        <w:ind w:left="284" w:hanging="284"/>
        <w:contextualSpacing/>
        <w:jc w:val="both"/>
        <w:rPr>
          <w:rFonts w:ascii="Times New Roman" w:hAnsi="Times New Roman"/>
          <w:sz w:val="24"/>
          <w:szCs w:val="24"/>
        </w:rPr>
      </w:pPr>
      <w:r w:rsidRPr="00B00BAF">
        <w:rPr>
          <w:rFonts w:ascii="Times New Roman" w:hAnsi="Times New Roman"/>
          <w:sz w:val="24"/>
          <w:szCs w:val="24"/>
        </w:rPr>
        <w:t>Posiadam wiedzę i doświadczenie,</w:t>
      </w:r>
    </w:p>
    <w:p w:rsidR="00B00BAF" w:rsidRPr="00B00BAF" w:rsidRDefault="00B00BAF" w:rsidP="00B00BAF">
      <w:pPr>
        <w:numPr>
          <w:ilvl w:val="0"/>
          <w:numId w:val="4"/>
        </w:numPr>
        <w:spacing w:line="360" w:lineRule="auto"/>
        <w:ind w:left="284" w:hanging="284"/>
        <w:contextualSpacing/>
        <w:jc w:val="both"/>
        <w:rPr>
          <w:rFonts w:ascii="Times New Roman" w:hAnsi="Times New Roman"/>
          <w:sz w:val="24"/>
          <w:szCs w:val="24"/>
        </w:rPr>
      </w:pPr>
      <w:r w:rsidRPr="00B00BAF">
        <w:rPr>
          <w:rFonts w:ascii="Times New Roman" w:hAnsi="Times New Roman"/>
          <w:sz w:val="24"/>
          <w:szCs w:val="24"/>
        </w:rPr>
        <w:t xml:space="preserve">Dysponuję odpowiednim potencjałem technicznym oraz osobami zdolnymi do wykonania zamówienia, </w:t>
      </w:r>
    </w:p>
    <w:p w:rsidR="00B00BAF" w:rsidRDefault="00B00BAF" w:rsidP="00B00BAF">
      <w:pPr>
        <w:numPr>
          <w:ilvl w:val="0"/>
          <w:numId w:val="4"/>
        </w:numPr>
        <w:spacing w:line="360" w:lineRule="auto"/>
        <w:ind w:left="284" w:hanging="284"/>
        <w:contextualSpacing/>
        <w:jc w:val="both"/>
        <w:rPr>
          <w:rFonts w:ascii="Times New Roman" w:hAnsi="Times New Roman"/>
          <w:sz w:val="24"/>
          <w:szCs w:val="24"/>
        </w:rPr>
      </w:pPr>
      <w:bookmarkStart w:id="1" w:name="_Hlk483547992"/>
      <w:r w:rsidRPr="00B00BAF">
        <w:rPr>
          <w:rFonts w:ascii="Times New Roman" w:hAnsi="Times New Roman"/>
          <w:sz w:val="24"/>
          <w:szCs w:val="24"/>
        </w:rPr>
        <w:t>Znajduję się w sytuacji ekonomicznej i finansowej zapewniającej wykonanie zamówienia.</w:t>
      </w:r>
    </w:p>
    <w:p w:rsidR="00513E77" w:rsidRDefault="00513E77" w:rsidP="00513E77">
      <w:pPr>
        <w:spacing w:line="360" w:lineRule="auto"/>
        <w:contextualSpacing/>
        <w:jc w:val="both"/>
        <w:rPr>
          <w:rFonts w:ascii="Times New Roman" w:hAnsi="Times New Roman"/>
          <w:sz w:val="24"/>
          <w:szCs w:val="24"/>
        </w:rPr>
      </w:pPr>
    </w:p>
    <w:p w:rsidR="00513E77" w:rsidRPr="00B00BAF" w:rsidRDefault="00513E77" w:rsidP="00513E77">
      <w:pPr>
        <w:spacing w:line="360" w:lineRule="auto"/>
        <w:contextualSpacing/>
        <w:jc w:val="both"/>
        <w:rPr>
          <w:rFonts w:ascii="Times New Roman" w:hAnsi="Times New Roman"/>
          <w:sz w:val="24"/>
          <w:szCs w:val="24"/>
        </w:rPr>
      </w:pPr>
    </w:p>
    <w:bookmarkEnd w:id="1"/>
    <w:p w:rsidR="00B00BAF" w:rsidRPr="00B00BAF" w:rsidRDefault="00B00BAF" w:rsidP="00B00BAF">
      <w:pPr>
        <w:tabs>
          <w:tab w:val="left" w:pos="284"/>
        </w:tabs>
        <w:suppressAutoHyphens/>
        <w:spacing w:after="0" w:line="240" w:lineRule="auto"/>
        <w:ind w:left="708" w:hanging="708"/>
        <w:jc w:val="both"/>
        <w:rPr>
          <w:rFonts w:ascii="Times New Roman" w:eastAsia="Times New Roman" w:hAnsi="Times New Roman" w:cs="Times New Roman"/>
          <w:sz w:val="24"/>
          <w:szCs w:val="24"/>
          <w:lang w:eastAsia="ar-SA"/>
        </w:rPr>
      </w:pPr>
      <w:r w:rsidRPr="00B00BAF">
        <w:rPr>
          <w:rFonts w:ascii="Times New Roman" w:eastAsia="Times New Roman" w:hAnsi="Times New Roman" w:cs="Times New Roman"/>
          <w:sz w:val="24"/>
          <w:szCs w:val="24"/>
          <w:lang w:eastAsia="ar-SA"/>
        </w:rPr>
        <w:t xml:space="preserve"> </w:t>
      </w:r>
    </w:p>
    <w:p w:rsidR="00B00BAF" w:rsidRPr="00B00BAF" w:rsidRDefault="00B00BAF" w:rsidP="00B00BAF">
      <w:pPr>
        <w:tabs>
          <w:tab w:val="left" w:pos="284"/>
        </w:tabs>
        <w:suppressAutoHyphens/>
        <w:spacing w:after="0" w:line="240" w:lineRule="auto"/>
        <w:ind w:left="708" w:hanging="708"/>
        <w:jc w:val="both"/>
        <w:rPr>
          <w:rFonts w:ascii="Times New Roman" w:eastAsia="Times New Roman" w:hAnsi="Times New Roman" w:cs="Times New Roman"/>
          <w:sz w:val="24"/>
          <w:szCs w:val="24"/>
          <w:lang w:eastAsia="ar-SA"/>
        </w:rPr>
      </w:pPr>
      <w:r w:rsidRPr="00B00BAF">
        <w:rPr>
          <w:rFonts w:ascii="Times New Roman" w:eastAsia="Times New Roman" w:hAnsi="Times New Roman" w:cs="Times New Roman"/>
          <w:sz w:val="24"/>
          <w:szCs w:val="24"/>
          <w:lang w:eastAsia="ar-SA"/>
        </w:rPr>
        <w:t xml:space="preserve"> </w:t>
      </w:r>
      <w:bookmarkStart w:id="2" w:name="_Hlk483815825"/>
      <w:r w:rsidRPr="00B00BAF">
        <w:rPr>
          <w:rFonts w:ascii="Times New Roman" w:eastAsia="Times New Roman" w:hAnsi="Times New Roman" w:cs="Times New Roman"/>
          <w:sz w:val="24"/>
          <w:szCs w:val="24"/>
          <w:lang w:eastAsia="ar-SA"/>
        </w:rPr>
        <w:t>Łódź,  dn.  ……………………</w:t>
      </w:r>
      <w:r w:rsidRPr="00B00BAF">
        <w:rPr>
          <w:rFonts w:ascii="Times New Roman" w:eastAsia="Times New Roman" w:hAnsi="Times New Roman" w:cs="Times New Roman"/>
          <w:sz w:val="24"/>
          <w:szCs w:val="24"/>
          <w:lang w:eastAsia="ar-SA"/>
        </w:rPr>
        <w:tab/>
      </w:r>
      <w:r w:rsidRPr="00B00BAF">
        <w:rPr>
          <w:rFonts w:ascii="Times New Roman" w:eastAsia="Times New Roman" w:hAnsi="Times New Roman" w:cs="Times New Roman"/>
          <w:sz w:val="24"/>
          <w:szCs w:val="24"/>
          <w:lang w:eastAsia="ar-SA"/>
        </w:rPr>
        <w:tab/>
      </w:r>
      <w:r w:rsidRPr="00B00BAF">
        <w:rPr>
          <w:rFonts w:ascii="Times New Roman" w:eastAsia="Times New Roman" w:hAnsi="Times New Roman" w:cs="Times New Roman"/>
          <w:sz w:val="24"/>
          <w:szCs w:val="24"/>
          <w:lang w:eastAsia="ar-SA"/>
        </w:rPr>
        <w:tab/>
        <w:t>..........................................................</w:t>
      </w:r>
    </w:p>
    <w:p w:rsidR="00B00BAF" w:rsidRPr="00B00BAF" w:rsidRDefault="00B00BAF" w:rsidP="00B00BAF">
      <w:pPr>
        <w:spacing w:after="0" w:line="240" w:lineRule="auto"/>
        <w:jc w:val="both"/>
        <w:rPr>
          <w:rFonts w:ascii="Times New Roman" w:hAnsi="Times New Roman"/>
          <w:sz w:val="20"/>
          <w:szCs w:val="20"/>
        </w:rPr>
      </w:pPr>
      <w:r w:rsidRPr="00B00BAF">
        <w:rPr>
          <w:sz w:val="16"/>
        </w:rPr>
        <w:t xml:space="preserve">     </w:t>
      </w:r>
      <w:r w:rsidRPr="00B00BAF">
        <w:rPr>
          <w:sz w:val="16"/>
        </w:rPr>
        <w:tab/>
      </w:r>
      <w:r w:rsidRPr="00B00BAF">
        <w:rPr>
          <w:sz w:val="16"/>
        </w:rPr>
        <w:tab/>
      </w:r>
      <w:r w:rsidRPr="00B00BAF">
        <w:rPr>
          <w:sz w:val="16"/>
        </w:rPr>
        <w:tab/>
      </w:r>
      <w:r w:rsidRPr="00B00BAF">
        <w:rPr>
          <w:sz w:val="16"/>
        </w:rPr>
        <w:tab/>
      </w:r>
      <w:r w:rsidRPr="00B00BAF">
        <w:rPr>
          <w:sz w:val="16"/>
        </w:rPr>
        <w:tab/>
      </w:r>
      <w:r w:rsidRPr="00B00BAF">
        <w:rPr>
          <w:rFonts w:ascii="Times New Roman" w:hAnsi="Times New Roman"/>
          <w:sz w:val="20"/>
          <w:szCs w:val="20"/>
        </w:rPr>
        <w:t xml:space="preserve">                                                 pieczątka i podpis  </w:t>
      </w:r>
    </w:p>
    <w:p w:rsidR="00B00BAF" w:rsidRPr="00B00BAF" w:rsidRDefault="00B00BAF" w:rsidP="00B00BAF">
      <w:pPr>
        <w:spacing w:after="0" w:line="240" w:lineRule="auto"/>
        <w:ind w:left="4955" w:firstLine="709"/>
        <w:jc w:val="both"/>
        <w:rPr>
          <w:rFonts w:ascii="Times New Roman" w:hAnsi="Times New Roman"/>
          <w:sz w:val="20"/>
          <w:szCs w:val="20"/>
        </w:rPr>
      </w:pPr>
      <w:r w:rsidRPr="00B00BAF">
        <w:rPr>
          <w:rFonts w:ascii="Times New Roman" w:hAnsi="Times New Roman"/>
          <w:sz w:val="20"/>
          <w:szCs w:val="20"/>
        </w:rPr>
        <w:t xml:space="preserve">     osoby upoważnionej</w:t>
      </w:r>
    </w:p>
    <w:p w:rsidR="00B00BAF" w:rsidRPr="00B00BAF" w:rsidRDefault="00B00BAF" w:rsidP="00B00BAF">
      <w:pPr>
        <w:spacing w:after="0" w:line="240" w:lineRule="auto"/>
        <w:ind w:left="4955" w:firstLine="8"/>
        <w:jc w:val="both"/>
        <w:rPr>
          <w:rFonts w:ascii="Times New Roman" w:hAnsi="Times New Roman"/>
          <w:sz w:val="20"/>
          <w:szCs w:val="20"/>
        </w:rPr>
      </w:pPr>
      <w:r w:rsidRPr="00B00BAF">
        <w:rPr>
          <w:rFonts w:ascii="Times New Roman" w:hAnsi="Times New Roman"/>
          <w:sz w:val="20"/>
          <w:szCs w:val="20"/>
        </w:rPr>
        <w:t xml:space="preserve">              do reprezentowania </w:t>
      </w:r>
      <w:bookmarkEnd w:id="2"/>
      <w:r w:rsidRPr="00B00BAF">
        <w:rPr>
          <w:rFonts w:ascii="Times New Roman" w:hAnsi="Times New Roman"/>
          <w:sz w:val="20"/>
          <w:szCs w:val="20"/>
        </w:rPr>
        <w:t>Oferenta</w:t>
      </w:r>
    </w:p>
    <w:p w:rsidR="00B00BAF" w:rsidRPr="00B00BAF" w:rsidRDefault="00B00BAF" w:rsidP="00B00BAF">
      <w:pPr>
        <w:spacing w:after="0" w:line="240" w:lineRule="auto"/>
        <w:jc w:val="both"/>
        <w:outlineLvl w:val="0"/>
        <w:rPr>
          <w:rFonts w:ascii="Times New Roman" w:eastAsia="Times New Roman" w:hAnsi="Times New Roman" w:cs="Times New Roman"/>
          <w:b/>
          <w:sz w:val="24"/>
          <w:szCs w:val="20"/>
          <w:lang w:eastAsia="pl-PL"/>
        </w:rPr>
      </w:pPr>
    </w:p>
    <w:p w:rsidR="00B00BAF" w:rsidRPr="00B00BAF" w:rsidRDefault="00B00BAF" w:rsidP="00B00BAF">
      <w:pPr>
        <w:jc w:val="right"/>
        <w:rPr>
          <w:rFonts w:ascii="Times New Roman" w:hAnsi="Times New Roman"/>
          <w:b/>
        </w:rPr>
      </w:pPr>
    </w:p>
    <w:p w:rsidR="00B00BAF" w:rsidRPr="00B00BAF" w:rsidRDefault="00B00BAF" w:rsidP="00B00BAF">
      <w:pPr>
        <w:jc w:val="right"/>
        <w:rPr>
          <w:rFonts w:ascii="Times New Roman" w:hAnsi="Times New Roman"/>
          <w:b/>
        </w:rPr>
      </w:pPr>
    </w:p>
    <w:p w:rsidR="00B00BAF" w:rsidRPr="00B00BAF" w:rsidRDefault="00B00BAF" w:rsidP="00B00BAF">
      <w:pPr>
        <w:jc w:val="right"/>
        <w:rPr>
          <w:rFonts w:ascii="Times New Roman" w:hAnsi="Times New Roman"/>
          <w:b/>
        </w:rPr>
      </w:pPr>
    </w:p>
    <w:p w:rsidR="00B00BAF" w:rsidRPr="00B00BAF" w:rsidRDefault="00B00BAF" w:rsidP="00B00BAF">
      <w:pPr>
        <w:jc w:val="right"/>
        <w:rPr>
          <w:rFonts w:ascii="Times New Roman" w:hAnsi="Times New Roman"/>
          <w:b/>
        </w:rPr>
      </w:pPr>
    </w:p>
    <w:p w:rsidR="00B00BAF" w:rsidRPr="00B00BAF" w:rsidRDefault="00B00BAF" w:rsidP="00B00BAF">
      <w:pPr>
        <w:jc w:val="right"/>
        <w:rPr>
          <w:rFonts w:ascii="Times New Roman" w:hAnsi="Times New Roman"/>
          <w:b/>
        </w:rPr>
      </w:pPr>
    </w:p>
    <w:p w:rsidR="00B00BAF" w:rsidRDefault="00B00BAF" w:rsidP="00B00BAF">
      <w:pPr>
        <w:jc w:val="right"/>
        <w:rPr>
          <w:rFonts w:ascii="Times New Roman" w:hAnsi="Times New Roman"/>
          <w:b/>
        </w:rPr>
      </w:pPr>
    </w:p>
    <w:p w:rsidR="00B00BAF" w:rsidRDefault="00B00BAF" w:rsidP="00B00BAF">
      <w:pPr>
        <w:jc w:val="right"/>
        <w:rPr>
          <w:rFonts w:ascii="Times New Roman" w:hAnsi="Times New Roman"/>
          <w:b/>
        </w:rPr>
      </w:pPr>
    </w:p>
    <w:p w:rsidR="00513E77" w:rsidRDefault="00513E77" w:rsidP="00B00BAF">
      <w:pPr>
        <w:jc w:val="right"/>
        <w:rPr>
          <w:rFonts w:ascii="Times New Roman" w:hAnsi="Times New Roman"/>
          <w:b/>
        </w:rPr>
      </w:pPr>
    </w:p>
    <w:p w:rsidR="00975B93" w:rsidRDefault="00975B93" w:rsidP="00B00BAF">
      <w:pPr>
        <w:jc w:val="right"/>
        <w:rPr>
          <w:rFonts w:ascii="Times New Roman" w:hAnsi="Times New Roman"/>
          <w:b/>
        </w:rPr>
      </w:pPr>
    </w:p>
    <w:p w:rsidR="00B00BAF" w:rsidRPr="00B00BAF" w:rsidRDefault="00B00BAF" w:rsidP="00B00BAF">
      <w:pPr>
        <w:jc w:val="right"/>
        <w:rPr>
          <w:rFonts w:ascii="Times New Roman" w:hAnsi="Times New Roman"/>
          <w:b/>
        </w:rPr>
      </w:pPr>
      <w:r w:rsidRPr="00B00BAF">
        <w:rPr>
          <w:rFonts w:ascii="Times New Roman" w:hAnsi="Times New Roman"/>
          <w:b/>
        </w:rPr>
        <w:t>Załącznik nr 3</w:t>
      </w:r>
    </w:p>
    <w:p w:rsidR="00B00BAF" w:rsidRPr="00B00BAF" w:rsidRDefault="00B00BAF" w:rsidP="00B00BAF">
      <w:pPr>
        <w:spacing w:before="120" w:after="120"/>
        <w:jc w:val="center"/>
        <w:rPr>
          <w:rFonts w:ascii="Times New Roman" w:hAnsi="Times New Roman" w:cs="Times New Roman"/>
        </w:rPr>
      </w:pPr>
      <w:r w:rsidRPr="00B00BAF">
        <w:rPr>
          <w:rFonts w:ascii="Times New Roman" w:hAnsi="Times New Roman" w:cs="Times New Roman"/>
        </w:rPr>
        <w:t>PROJEKT UMOWY</w:t>
      </w:r>
    </w:p>
    <w:p w:rsidR="00B00BAF" w:rsidRPr="00B00BAF" w:rsidRDefault="00B00BAF" w:rsidP="00B00BAF">
      <w:pPr>
        <w:spacing w:before="120" w:after="120"/>
        <w:rPr>
          <w:rFonts w:ascii="Times New Roman" w:hAnsi="Times New Roman" w:cs="Times New Roman"/>
        </w:rPr>
      </w:pPr>
      <w:r w:rsidRPr="00B00BAF">
        <w:rPr>
          <w:rFonts w:ascii="Times New Roman" w:hAnsi="Times New Roman" w:cs="Times New Roman"/>
        </w:rPr>
        <w:t>zawarta w dniu ………………….2021 r., pomiędzy:</w:t>
      </w:r>
    </w:p>
    <w:p w:rsidR="00B00BAF" w:rsidRPr="00B00BAF" w:rsidRDefault="00B00BAF" w:rsidP="00B00BAF">
      <w:pPr>
        <w:jc w:val="both"/>
        <w:rPr>
          <w:rFonts w:ascii="Times New Roman" w:eastAsia="Times New Roman" w:hAnsi="Times New Roman" w:cs="Times New Roman"/>
          <w:lang w:eastAsia="pl-PL"/>
        </w:rPr>
      </w:pPr>
      <w:r w:rsidRPr="00B00BAF">
        <w:rPr>
          <w:rFonts w:ascii="Times New Roman" w:eastAsia="Times New Roman" w:hAnsi="Times New Roman" w:cs="Times New Roman"/>
          <w:b/>
          <w:lang w:eastAsia="pl-PL"/>
        </w:rPr>
        <w:t>Wojewódzką Stacją Ratownictwa Medycznego w Łodzi</w:t>
      </w:r>
      <w:r w:rsidRPr="00B00BAF">
        <w:rPr>
          <w:rFonts w:ascii="Times New Roman" w:eastAsia="Times New Roman" w:hAnsi="Times New Roman" w:cs="Times New Roman"/>
          <w:lang w:eastAsia="pl-PL"/>
        </w:rPr>
        <w:t>, , ul. Warecka 2, 91-202 Łódź, wpisaną do Krajowego Rejestru Stowarzyszeń, innych organizacji społecznych i  zawodowych, fundacji</w:t>
      </w:r>
      <w:r w:rsidR="00513E77">
        <w:rPr>
          <w:rFonts w:ascii="Times New Roman" w:eastAsia="Times New Roman" w:hAnsi="Times New Roman" w:cs="Times New Roman"/>
          <w:lang w:eastAsia="pl-PL"/>
        </w:rPr>
        <w:t xml:space="preserve">                   </w:t>
      </w:r>
      <w:r w:rsidRPr="00B00BAF">
        <w:rPr>
          <w:rFonts w:ascii="Times New Roman" w:eastAsia="Times New Roman" w:hAnsi="Times New Roman" w:cs="Times New Roman"/>
          <w:lang w:eastAsia="pl-PL"/>
        </w:rPr>
        <w:t xml:space="preserve">i publicznych zakładów opieki zdrowotnej w Sądzie  Rejonowym  dla  Łodzi – Śródmieścia w  Łodzi,  XX  Wydział  KRS  pod numerem 0000129181, NIP 947-18-87-289, REGON: 473066188, reprezentowaną przez: </w:t>
      </w:r>
      <w:r w:rsidR="00513E77">
        <w:rPr>
          <w:rFonts w:ascii="Times New Roman" w:eastAsia="Times New Roman" w:hAnsi="Times New Roman" w:cs="Times New Roman"/>
          <w:lang w:eastAsia="pl-PL"/>
        </w:rPr>
        <w:t>Krzysztofa Janeckiego</w:t>
      </w:r>
      <w:r w:rsidRPr="00B00BAF">
        <w:rPr>
          <w:rFonts w:ascii="Times New Roman" w:eastAsia="Times New Roman" w:hAnsi="Times New Roman" w:cs="Times New Roman"/>
          <w:lang w:eastAsia="pl-PL"/>
        </w:rPr>
        <w:t xml:space="preserve"> – Dyrektora Naczelnego,</w:t>
      </w:r>
    </w:p>
    <w:p w:rsidR="00B00BAF" w:rsidRPr="00B00BAF" w:rsidRDefault="00B00BAF" w:rsidP="00B00BAF">
      <w:pPr>
        <w:spacing w:before="120" w:after="120"/>
        <w:rPr>
          <w:rFonts w:ascii="Times New Roman" w:hAnsi="Times New Roman" w:cs="Times New Roman"/>
        </w:rPr>
      </w:pPr>
      <w:r w:rsidRPr="00B00BAF">
        <w:rPr>
          <w:rFonts w:ascii="Times New Roman" w:eastAsia="Times New Roman" w:hAnsi="Times New Roman" w:cs="Times New Roman"/>
          <w:lang w:eastAsia="pl-PL"/>
        </w:rPr>
        <w:t>zwaną dalej „Zamawiającym” lub „WSRM w Łodzi”</w:t>
      </w:r>
    </w:p>
    <w:p w:rsidR="00B00BAF" w:rsidRPr="00B00BAF" w:rsidRDefault="00B00BAF" w:rsidP="00B00BAF">
      <w:pPr>
        <w:spacing w:before="120" w:after="120"/>
        <w:rPr>
          <w:rFonts w:ascii="Times New Roman" w:hAnsi="Times New Roman" w:cs="Times New Roman"/>
        </w:rPr>
      </w:pPr>
      <w:r w:rsidRPr="00B00BAF">
        <w:rPr>
          <w:rFonts w:ascii="Times New Roman" w:hAnsi="Times New Roman" w:cs="Times New Roman"/>
        </w:rPr>
        <w:t>a: …………………………………………………………………….  ,</w:t>
      </w:r>
      <w:r w:rsidRPr="00B00BAF">
        <w:rPr>
          <w:rFonts w:ascii="Times New Roman" w:hAnsi="Times New Roman" w:cs="Times New Roman"/>
        </w:rPr>
        <w:br/>
        <w:t>reprezentowanym przez:</w:t>
      </w:r>
    </w:p>
    <w:p w:rsidR="00B00BAF" w:rsidRPr="00B00BAF" w:rsidRDefault="00B00BAF" w:rsidP="00B00BAF">
      <w:pPr>
        <w:spacing w:before="120" w:after="120"/>
        <w:rPr>
          <w:rFonts w:ascii="Times New Roman" w:hAnsi="Times New Roman" w:cs="Times New Roman"/>
        </w:rPr>
      </w:pPr>
      <w:r w:rsidRPr="00B00BAF">
        <w:rPr>
          <w:rFonts w:ascii="Times New Roman" w:hAnsi="Times New Roman" w:cs="Times New Roman"/>
        </w:rPr>
        <w:t>………………………………………………………………………</w:t>
      </w:r>
    </w:p>
    <w:p w:rsidR="00B00BAF" w:rsidRPr="00B00BAF" w:rsidRDefault="00B00BAF" w:rsidP="00B00BAF">
      <w:pPr>
        <w:spacing w:before="120" w:after="120"/>
        <w:rPr>
          <w:rFonts w:ascii="Times New Roman" w:eastAsia="Calibri" w:hAnsi="Times New Roman" w:cs="Times New Roman"/>
          <w:lang w:bidi="en-US"/>
        </w:rPr>
      </w:pPr>
      <w:r w:rsidRPr="00B00BAF">
        <w:rPr>
          <w:rFonts w:ascii="Times New Roman" w:hAnsi="Times New Roman" w:cs="Times New Roman"/>
        </w:rPr>
        <w:t>zwanym w treści umowy „Wykonawcą”.</w:t>
      </w:r>
    </w:p>
    <w:p w:rsidR="00B00BAF" w:rsidRPr="00B00BAF" w:rsidRDefault="00B00BAF" w:rsidP="00B00BAF">
      <w:pPr>
        <w:jc w:val="both"/>
        <w:rPr>
          <w:rFonts w:ascii="Times New Roman" w:hAnsi="Times New Roman" w:cs="Times New Roman"/>
          <w:sz w:val="24"/>
          <w:szCs w:val="24"/>
        </w:rPr>
      </w:pPr>
      <w:r w:rsidRPr="00B00BAF">
        <w:rPr>
          <w:rFonts w:ascii="Times New Roman" w:hAnsi="Times New Roman" w:cs="Times New Roman"/>
          <w:sz w:val="24"/>
          <w:szCs w:val="24"/>
        </w:rPr>
        <w:t xml:space="preserve">Zamawiający oświadcza, że w wyniku postępowania o udzielenie zamówienia publicznego </w:t>
      </w:r>
      <w:r w:rsidRPr="00B00BAF">
        <w:rPr>
          <w:rFonts w:ascii="Times New Roman" w:hAnsi="Times New Roman" w:cs="Times New Roman"/>
          <w:sz w:val="24"/>
          <w:szCs w:val="24"/>
        </w:rPr>
        <w:br/>
        <w:t xml:space="preserve">prowadzonego w trybie zapytania ofertowego, wybrana została oferta w/w Wykonawcy. </w:t>
      </w:r>
    </w:p>
    <w:p w:rsidR="00B00BAF" w:rsidRPr="00B00BAF" w:rsidRDefault="00B00BAF" w:rsidP="00B00BAF">
      <w:pPr>
        <w:jc w:val="center"/>
        <w:rPr>
          <w:rFonts w:ascii="Times New Roman" w:eastAsia="Arial Unicode MS" w:hAnsi="Times New Roman" w:cs="Times New Roman"/>
        </w:rPr>
      </w:pPr>
      <w:r w:rsidRPr="00B00BAF">
        <w:rPr>
          <w:rFonts w:ascii="Times New Roman" w:eastAsia="Arial Unicode MS" w:hAnsi="Times New Roman" w:cs="Times New Roman"/>
        </w:rPr>
        <w:t>§ 1.</w:t>
      </w:r>
    </w:p>
    <w:p w:rsidR="00B00BAF" w:rsidRPr="00B00BAF" w:rsidRDefault="00B00BAF" w:rsidP="00B00BAF">
      <w:pPr>
        <w:jc w:val="both"/>
        <w:rPr>
          <w:rFonts w:ascii="Times New Roman" w:hAnsi="Times New Roman" w:cs="Times New Roman"/>
          <w:b/>
          <w:bCs/>
        </w:rPr>
      </w:pPr>
      <w:r w:rsidRPr="00B00BAF">
        <w:rPr>
          <w:rFonts w:ascii="Times New Roman" w:eastAsia="Arial Unicode MS" w:hAnsi="Times New Roman" w:cs="Times New Roman"/>
        </w:rPr>
        <w:t xml:space="preserve">1. Zamawiający zleca, a Wykonawca przyjmuje do wykonania prace </w:t>
      </w:r>
      <w:r w:rsidRPr="00B00BAF">
        <w:rPr>
          <w:rFonts w:ascii="Times New Roman" w:hAnsi="Times New Roman" w:cs="Times New Roman"/>
        </w:rPr>
        <w:t xml:space="preserve">polegające łącznie na   </w:t>
      </w:r>
      <w:r w:rsidRPr="00B00BAF">
        <w:rPr>
          <w:rFonts w:ascii="Times New Roman" w:hAnsi="Times New Roman" w:cs="Times New Roman"/>
        </w:rPr>
        <w:br/>
        <w:t xml:space="preserve">     demontażu, zbieraniu, transporcie i unieszkodliwieniu wyrobów zawierających azbest zgodnie      </w:t>
      </w:r>
      <w:r w:rsidRPr="00B00BAF">
        <w:rPr>
          <w:rFonts w:ascii="Times New Roman" w:hAnsi="Times New Roman" w:cs="Times New Roman"/>
        </w:rPr>
        <w:br/>
        <w:t xml:space="preserve">     z treścią zapytania ofertowego i ofertą Wykonawcy,</w:t>
      </w:r>
      <w:r w:rsidRPr="00B00BAF">
        <w:rPr>
          <w:rFonts w:ascii="Times New Roman" w:eastAsia="Arial Unicode MS" w:hAnsi="Times New Roman" w:cs="Times New Roman"/>
        </w:rPr>
        <w:t xml:space="preserve"> dalej zwane również przedmiotem </w:t>
      </w:r>
      <w:r w:rsidRPr="00B00BAF">
        <w:rPr>
          <w:rFonts w:ascii="Times New Roman" w:eastAsia="Arial Unicode MS" w:hAnsi="Times New Roman" w:cs="Times New Roman"/>
        </w:rPr>
        <w:br/>
        <w:t xml:space="preserve">     zamówienia. </w:t>
      </w:r>
    </w:p>
    <w:p w:rsidR="00B00BAF" w:rsidRPr="00B00BAF" w:rsidRDefault="00B00BAF" w:rsidP="00B00BAF">
      <w:pPr>
        <w:autoSpaceDE w:val="0"/>
        <w:contextualSpacing/>
        <w:jc w:val="both"/>
        <w:rPr>
          <w:rFonts w:ascii="Times New Roman" w:eastAsia="Arial Unicode MS" w:hAnsi="Times New Roman" w:cs="Times New Roman"/>
        </w:rPr>
      </w:pPr>
      <w:r w:rsidRPr="00B00BAF">
        <w:rPr>
          <w:rFonts w:ascii="Times New Roman" w:eastAsia="Arial Unicode MS" w:hAnsi="Times New Roman" w:cs="Times New Roman"/>
        </w:rPr>
        <w:t>2.  Zakres przedmiotu zamówienia obejmuje w szczególności:</w:t>
      </w:r>
    </w:p>
    <w:p w:rsidR="00B00BAF" w:rsidRPr="00B00BAF" w:rsidRDefault="00B00BAF" w:rsidP="00513E77">
      <w:pPr>
        <w:autoSpaceDE w:val="0"/>
        <w:ind w:left="284"/>
        <w:contextualSpacing/>
        <w:jc w:val="both"/>
        <w:rPr>
          <w:rFonts w:ascii="Times New Roman" w:eastAsia="Arial Unicode MS" w:hAnsi="Times New Roman" w:cs="Times New Roman"/>
        </w:rPr>
      </w:pPr>
      <w:r w:rsidRPr="00B00BAF">
        <w:rPr>
          <w:rFonts w:ascii="Times New Roman" w:eastAsia="Arial Unicode MS" w:hAnsi="Times New Roman" w:cs="Times New Roman"/>
        </w:rPr>
        <w:t xml:space="preserve">Demontaż, zebranie, zabezpieczenie, transport i unieszkodliwienie płyt falistych azbestowo cementowych zamontowanych na wiacie usytuowanej w Bełchatowie przy  ul. </w:t>
      </w:r>
      <w:proofErr w:type="spellStart"/>
      <w:r w:rsidRPr="00B00BAF">
        <w:rPr>
          <w:rFonts w:ascii="Times New Roman" w:eastAsia="Arial Unicode MS" w:hAnsi="Times New Roman" w:cs="Times New Roman"/>
        </w:rPr>
        <w:t>Czaplinieckiej</w:t>
      </w:r>
      <w:proofErr w:type="spellEnd"/>
      <w:r w:rsidRPr="00B00BAF">
        <w:rPr>
          <w:rFonts w:ascii="Times New Roman" w:eastAsia="Arial Unicode MS" w:hAnsi="Times New Roman" w:cs="Times New Roman"/>
        </w:rPr>
        <w:t xml:space="preserve">  153 o łącznej powierzchni 516 m</w:t>
      </w:r>
      <w:r w:rsidRPr="00B00BAF">
        <w:rPr>
          <w:rFonts w:ascii="Times New Roman" w:eastAsia="Arial Unicode MS" w:hAnsi="Times New Roman" w:cs="Times New Roman"/>
          <w:vertAlign w:val="superscript"/>
        </w:rPr>
        <w:t>2</w:t>
      </w:r>
      <w:r w:rsidRPr="00B00BAF">
        <w:rPr>
          <w:rFonts w:ascii="Times New Roman" w:eastAsia="Arial Unicode MS" w:hAnsi="Times New Roman" w:cs="Times New Roman"/>
        </w:rPr>
        <w:t xml:space="preserve"> i wadze około </w:t>
      </w:r>
      <w:r w:rsidRPr="00B00BAF">
        <w:rPr>
          <w:rFonts w:ascii="Times New Roman" w:hAnsi="Times New Roman" w:cs="Times New Roman"/>
          <w:sz w:val="24"/>
          <w:szCs w:val="24"/>
        </w:rPr>
        <w:t xml:space="preserve">6.966 </w:t>
      </w:r>
      <w:r w:rsidRPr="00B00BAF">
        <w:rPr>
          <w:rFonts w:ascii="Times New Roman" w:eastAsia="Arial Unicode MS" w:hAnsi="Times New Roman" w:cs="Times New Roman"/>
        </w:rPr>
        <w:t>kg.</w:t>
      </w:r>
    </w:p>
    <w:p w:rsidR="00B00BAF" w:rsidRPr="00B00BAF" w:rsidRDefault="00513E77" w:rsidP="00B00BAF">
      <w:pPr>
        <w:autoSpaceDE w:val="0"/>
        <w:spacing w:after="0"/>
        <w:contextualSpacing/>
        <w:jc w:val="both"/>
        <w:rPr>
          <w:rFonts w:ascii="Times New Roman" w:hAnsi="Times New Roman" w:cs="Times New Roman"/>
        </w:rPr>
      </w:pPr>
      <w:r>
        <w:rPr>
          <w:rFonts w:ascii="Times New Roman" w:hAnsi="Times New Roman" w:cs="Times New Roman"/>
        </w:rPr>
        <w:t>3</w:t>
      </w:r>
      <w:r w:rsidR="00B00BAF" w:rsidRPr="00B00BAF">
        <w:rPr>
          <w:rFonts w:ascii="Times New Roman" w:hAnsi="Times New Roman" w:cs="Times New Roman"/>
        </w:rPr>
        <w:t>.  Wykonawca zobowiązany będzie do:</w:t>
      </w:r>
    </w:p>
    <w:p w:rsidR="00B00BAF" w:rsidRPr="00B00BAF" w:rsidRDefault="00B00BAF" w:rsidP="00B00BAF">
      <w:pPr>
        <w:autoSpaceDE w:val="0"/>
        <w:spacing w:after="0"/>
        <w:contextualSpacing/>
        <w:jc w:val="both"/>
        <w:rPr>
          <w:rFonts w:ascii="Times New Roman" w:hAnsi="Times New Roman" w:cs="Times New Roman"/>
        </w:rPr>
      </w:pPr>
      <w:r w:rsidRPr="00B00BAF">
        <w:rPr>
          <w:rFonts w:ascii="Times New Roman" w:hAnsi="Times New Roman" w:cs="Times New Roman"/>
        </w:rPr>
        <w:t xml:space="preserve">  a) zważenia materiałów zawierających azbest w obecności przedstawiciela Zamawiającego,              </w:t>
      </w:r>
      <w:r w:rsidRPr="00B00BAF">
        <w:rPr>
          <w:rFonts w:ascii="Times New Roman" w:hAnsi="Times New Roman" w:cs="Times New Roman"/>
        </w:rPr>
        <w:br/>
        <w:t xml:space="preserve">  b)  zabezpieczenia i przetransportowania odebranych odpadów zawierających azbest do miejsca ich </w:t>
      </w:r>
      <w:r w:rsidRPr="00B00BAF">
        <w:rPr>
          <w:rFonts w:ascii="Times New Roman" w:hAnsi="Times New Roman" w:cs="Times New Roman"/>
        </w:rPr>
        <w:br/>
        <w:t xml:space="preserve">       unieszkodliwienia środkami transportu posiadającymi zezwolenie na transport odpadów </w:t>
      </w:r>
      <w:r w:rsidRPr="00B00BAF">
        <w:rPr>
          <w:rFonts w:ascii="Times New Roman" w:hAnsi="Times New Roman" w:cs="Times New Roman"/>
        </w:rPr>
        <w:br/>
        <w:t xml:space="preserve">       niebezpiecznych, </w:t>
      </w:r>
    </w:p>
    <w:p w:rsidR="00B00BAF" w:rsidRPr="00B00BAF" w:rsidRDefault="00B00BAF" w:rsidP="00B00BAF">
      <w:pPr>
        <w:tabs>
          <w:tab w:val="left" w:pos="284"/>
          <w:tab w:val="left" w:pos="3118"/>
        </w:tabs>
        <w:spacing w:after="0"/>
        <w:ind w:left="284" w:hanging="284"/>
        <w:jc w:val="both"/>
        <w:rPr>
          <w:rFonts w:ascii="Times New Roman" w:hAnsi="Times New Roman" w:cs="Times New Roman"/>
        </w:rPr>
      </w:pPr>
      <w:r w:rsidRPr="00B00BAF">
        <w:rPr>
          <w:rFonts w:ascii="Times New Roman" w:hAnsi="Times New Roman" w:cs="Times New Roman"/>
        </w:rPr>
        <w:t xml:space="preserve">  c) uporządkowania miejsca wykonywania usługi z odpadów zawierających azbest oraz      </w:t>
      </w:r>
      <w:r w:rsidRPr="00B00BAF">
        <w:rPr>
          <w:rFonts w:ascii="Times New Roman" w:hAnsi="Times New Roman" w:cs="Times New Roman"/>
        </w:rPr>
        <w:br/>
        <w:t xml:space="preserve">   oczyszczeniu go z pyłu azbestowego w sposób uniemożliwiający emisję azbestu </w:t>
      </w:r>
      <w:r w:rsidRPr="00B00BAF">
        <w:rPr>
          <w:rFonts w:ascii="Times New Roman" w:hAnsi="Times New Roman" w:cs="Times New Roman"/>
        </w:rPr>
        <w:br/>
        <w:t xml:space="preserve">   do środowiska,</w:t>
      </w:r>
    </w:p>
    <w:p w:rsidR="00B00BAF" w:rsidRPr="00B00BAF" w:rsidRDefault="00B00BAF" w:rsidP="00B00BAF">
      <w:pPr>
        <w:tabs>
          <w:tab w:val="left" w:pos="284"/>
          <w:tab w:val="left" w:pos="3118"/>
        </w:tabs>
        <w:spacing w:after="0"/>
        <w:ind w:left="284" w:hanging="284"/>
        <w:jc w:val="both"/>
        <w:rPr>
          <w:rFonts w:ascii="Times New Roman" w:hAnsi="Times New Roman" w:cs="Times New Roman"/>
        </w:rPr>
      </w:pPr>
      <w:r w:rsidRPr="00B00BAF">
        <w:rPr>
          <w:rFonts w:ascii="Times New Roman" w:hAnsi="Times New Roman" w:cs="Times New Roman"/>
        </w:rPr>
        <w:t xml:space="preserve">  d) przekazania zebranych odpadów na składowisko posiadające odpowiednie zezwolenie na    </w:t>
      </w:r>
      <w:r w:rsidRPr="00B00BAF">
        <w:rPr>
          <w:rFonts w:ascii="Times New Roman" w:hAnsi="Times New Roman" w:cs="Times New Roman"/>
        </w:rPr>
        <w:br/>
        <w:t xml:space="preserve">  unieszkodliwianie tego rodzaju odpadów.</w:t>
      </w:r>
    </w:p>
    <w:p w:rsidR="00B00BAF" w:rsidRPr="00B00BAF" w:rsidRDefault="00B00BAF" w:rsidP="00B00BAF">
      <w:pPr>
        <w:autoSpaceDE w:val="0"/>
        <w:spacing w:after="0"/>
        <w:contextualSpacing/>
        <w:jc w:val="both"/>
        <w:rPr>
          <w:rFonts w:ascii="Times New Roman" w:hAnsi="Times New Roman" w:cs="Times New Roman"/>
        </w:rPr>
      </w:pPr>
      <w:r w:rsidRPr="00B00BAF">
        <w:rPr>
          <w:rFonts w:ascii="Times New Roman" w:hAnsi="Times New Roman" w:cs="Times New Roman"/>
        </w:rPr>
        <w:t xml:space="preserve">  </w:t>
      </w:r>
      <w:r w:rsidR="00513E77">
        <w:rPr>
          <w:rFonts w:ascii="Times New Roman" w:hAnsi="Times New Roman" w:cs="Times New Roman"/>
        </w:rPr>
        <w:t>4</w:t>
      </w:r>
      <w:r w:rsidRPr="00B00BAF">
        <w:rPr>
          <w:rFonts w:ascii="Times New Roman" w:hAnsi="Times New Roman" w:cs="Times New Roman"/>
        </w:rPr>
        <w:t xml:space="preserve">. Wykonawca ponosi pełną odpowiedzialność za skutki braku lub mylnego rozpoznania    </w:t>
      </w:r>
      <w:r w:rsidRPr="00B00BAF">
        <w:rPr>
          <w:rFonts w:ascii="Times New Roman" w:hAnsi="Times New Roman" w:cs="Times New Roman"/>
        </w:rPr>
        <w:br/>
        <w:t xml:space="preserve">       warunków zamówienia i stanu miejsca wykonania przedmiotu zamówienia.</w:t>
      </w:r>
    </w:p>
    <w:p w:rsidR="00B00BAF" w:rsidRPr="00B00BAF" w:rsidRDefault="00513E77" w:rsidP="00B00BAF">
      <w:pPr>
        <w:autoSpaceDE w:val="0"/>
        <w:spacing w:after="0"/>
        <w:contextualSpacing/>
        <w:jc w:val="both"/>
        <w:rPr>
          <w:rFonts w:ascii="Times New Roman" w:hAnsi="Times New Roman" w:cs="Times New Roman"/>
        </w:rPr>
      </w:pPr>
      <w:r>
        <w:rPr>
          <w:rFonts w:ascii="Times New Roman" w:hAnsi="Times New Roman" w:cs="Times New Roman"/>
        </w:rPr>
        <w:t xml:space="preserve">  5</w:t>
      </w:r>
      <w:r w:rsidR="00B00BAF" w:rsidRPr="00B00BAF">
        <w:rPr>
          <w:rFonts w:ascii="Times New Roman" w:hAnsi="Times New Roman" w:cs="Times New Roman"/>
        </w:rPr>
        <w:t xml:space="preserve">.  Wykonawca zobowiązuje się do wykonania prac określonych szczegółowo w ust. 2 z należytą    </w:t>
      </w:r>
      <w:r w:rsidR="00B00BAF" w:rsidRPr="00B00BAF">
        <w:rPr>
          <w:rFonts w:ascii="Times New Roman" w:hAnsi="Times New Roman" w:cs="Times New Roman"/>
        </w:rPr>
        <w:br/>
        <w:t xml:space="preserve">       starannością zgodnie z obowiązującymi przepisami, zasadami wiedzy technicznej oraz na </w:t>
      </w:r>
      <w:r w:rsidR="00B00BAF" w:rsidRPr="00B00BAF">
        <w:rPr>
          <w:rFonts w:ascii="Times New Roman" w:hAnsi="Times New Roman" w:cs="Times New Roman"/>
        </w:rPr>
        <w:br/>
        <w:t xml:space="preserve">       ustalonych niniejszą umową warunkach, a także zaleceniami Zamawiającego. Wykonawca </w:t>
      </w:r>
      <w:r w:rsidR="00B00BAF" w:rsidRPr="00B00BAF">
        <w:rPr>
          <w:rFonts w:ascii="Times New Roman" w:hAnsi="Times New Roman" w:cs="Times New Roman"/>
        </w:rPr>
        <w:br/>
        <w:t xml:space="preserve">       oświadcza, że posiada odpowiednie kwalifikacje, uprawnienia i doświadczenie niezbędne do </w:t>
      </w:r>
      <w:r w:rsidR="00B00BAF" w:rsidRPr="00B00BAF">
        <w:rPr>
          <w:rFonts w:ascii="Times New Roman" w:hAnsi="Times New Roman" w:cs="Times New Roman"/>
        </w:rPr>
        <w:br/>
        <w:t xml:space="preserve">       realizacji niniejszego przedmiotu zamówienia.</w:t>
      </w:r>
    </w:p>
    <w:p w:rsidR="00B00BAF" w:rsidRPr="00B00BAF" w:rsidRDefault="00B00BAF" w:rsidP="00B00BAF">
      <w:pPr>
        <w:autoSpaceDE w:val="0"/>
        <w:spacing w:after="0"/>
        <w:contextualSpacing/>
        <w:jc w:val="both"/>
        <w:rPr>
          <w:rFonts w:ascii="Times New Roman" w:hAnsi="Times New Roman" w:cs="Times New Roman"/>
        </w:rPr>
      </w:pPr>
      <w:r w:rsidRPr="00B00BAF">
        <w:rPr>
          <w:rFonts w:ascii="Times New Roman" w:hAnsi="Times New Roman" w:cs="Times New Roman"/>
        </w:rPr>
        <w:t xml:space="preserve">  </w:t>
      </w:r>
      <w:r w:rsidR="00513E77">
        <w:rPr>
          <w:rFonts w:ascii="Times New Roman" w:hAnsi="Times New Roman" w:cs="Times New Roman"/>
        </w:rPr>
        <w:t>6</w:t>
      </w:r>
      <w:r w:rsidRPr="00B00BAF">
        <w:rPr>
          <w:rFonts w:ascii="Times New Roman" w:hAnsi="Times New Roman" w:cs="Times New Roman"/>
        </w:rPr>
        <w:t xml:space="preserve">. Wykonawca zabezpieczy utrzymanie porządku na terenie wykonywania przedmiotu </w:t>
      </w:r>
      <w:r w:rsidRPr="00B00BAF">
        <w:rPr>
          <w:rFonts w:ascii="Times New Roman" w:hAnsi="Times New Roman" w:cs="Times New Roman"/>
        </w:rPr>
        <w:br/>
        <w:t xml:space="preserve">       zamówienia, a w szczególności ochronę mienia i bezpieczeństwa ppoż. oraz przestrzeganie </w:t>
      </w:r>
      <w:r w:rsidRPr="00B00BAF">
        <w:rPr>
          <w:rFonts w:ascii="Times New Roman" w:hAnsi="Times New Roman" w:cs="Times New Roman"/>
        </w:rPr>
        <w:br/>
        <w:t xml:space="preserve">       przepisów BHP.</w:t>
      </w:r>
    </w:p>
    <w:p w:rsidR="00975B93" w:rsidRDefault="00B00BAF" w:rsidP="00B00BAF">
      <w:pPr>
        <w:autoSpaceDE w:val="0"/>
        <w:spacing w:after="0"/>
        <w:contextualSpacing/>
        <w:jc w:val="both"/>
        <w:rPr>
          <w:rFonts w:ascii="Times New Roman" w:hAnsi="Times New Roman" w:cs="Times New Roman"/>
        </w:rPr>
      </w:pPr>
      <w:r w:rsidRPr="00B00BAF">
        <w:rPr>
          <w:rFonts w:ascii="Times New Roman" w:hAnsi="Times New Roman" w:cs="Times New Roman"/>
        </w:rPr>
        <w:lastRenderedPageBreak/>
        <w:t xml:space="preserve"> </w:t>
      </w:r>
    </w:p>
    <w:p w:rsidR="00B00BAF" w:rsidRPr="00B00BAF" w:rsidRDefault="00B00BAF" w:rsidP="00B00BAF">
      <w:pPr>
        <w:autoSpaceDE w:val="0"/>
        <w:spacing w:after="0"/>
        <w:contextualSpacing/>
        <w:jc w:val="both"/>
        <w:rPr>
          <w:rFonts w:ascii="Times New Roman" w:hAnsi="Times New Roman" w:cs="Times New Roman"/>
        </w:rPr>
      </w:pPr>
      <w:r w:rsidRPr="00B00BAF">
        <w:rPr>
          <w:rFonts w:ascii="Times New Roman" w:hAnsi="Times New Roman" w:cs="Times New Roman"/>
        </w:rPr>
        <w:t xml:space="preserve"> </w:t>
      </w:r>
      <w:r w:rsidR="00513E77">
        <w:rPr>
          <w:rFonts w:ascii="Times New Roman" w:hAnsi="Times New Roman" w:cs="Times New Roman"/>
        </w:rPr>
        <w:t>7</w:t>
      </w:r>
      <w:r w:rsidRPr="00B00BAF">
        <w:rPr>
          <w:rFonts w:ascii="Times New Roman" w:hAnsi="Times New Roman" w:cs="Times New Roman"/>
        </w:rPr>
        <w:t xml:space="preserve">. Wykonawca zobowiązany jest do zawarcia na własny koszt odpowiednich umów ubezpieczenia    </w:t>
      </w:r>
      <w:r w:rsidRPr="00B00BAF">
        <w:rPr>
          <w:rFonts w:ascii="Times New Roman" w:hAnsi="Times New Roman" w:cs="Times New Roman"/>
        </w:rPr>
        <w:br/>
        <w:t xml:space="preserve">       z tytuł</w:t>
      </w:r>
      <w:r>
        <w:rPr>
          <w:rFonts w:ascii="Times New Roman" w:hAnsi="Times New Roman" w:cs="Times New Roman"/>
        </w:rPr>
        <w:t xml:space="preserve">u szkód, które mogą zaistnieć w </w:t>
      </w:r>
      <w:r w:rsidRPr="00B00BAF">
        <w:rPr>
          <w:rFonts w:ascii="Times New Roman" w:hAnsi="Times New Roman" w:cs="Times New Roman"/>
        </w:rPr>
        <w:t>związku z określonymi zdarzeniami losowymi oraz od</w:t>
      </w:r>
      <w:r>
        <w:rPr>
          <w:rFonts w:ascii="Times New Roman" w:hAnsi="Times New Roman" w:cs="Times New Roman"/>
        </w:rPr>
        <w:br/>
        <w:t xml:space="preserve">     </w:t>
      </w:r>
      <w:r w:rsidRPr="00B00BAF">
        <w:rPr>
          <w:rFonts w:ascii="Times New Roman" w:hAnsi="Times New Roman" w:cs="Times New Roman"/>
        </w:rPr>
        <w:t xml:space="preserve"> </w:t>
      </w:r>
      <w:r>
        <w:rPr>
          <w:rFonts w:ascii="Times New Roman" w:hAnsi="Times New Roman" w:cs="Times New Roman"/>
        </w:rPr>
        <w:t xml:space="preserve"> </w:t>
      </w:r>
      <w:r w:rsidRPr="00B00BAF">
        <w:rPr>
          <w:rFonts w:ascii="Times New Roman" w:hAnsi="Times New Roman" w:cs="Times New Roman"/>
        </w:rPr>
        <w:t xml:space="preserve">odpowiedzialności cywilnej na czas realizacji  przedmiotu zamówienia, ubezpieczeniu podlegają </w:t>
      </w:r>
      <w:r>
        <w:rPr>
          <w:rFonts w:ascii="Times New Roman" w:hAnsi="Times New Roman" w:cs="Times New Roman"/>
        </w:rPr>
        <w:br/>
        <w:t xml:space="preserve">       </w:t>
      </w:r>
      <w:r w:rsidRPr="00B00BAF">
        <w:rPr>
          <w:rFonts w:ascii="Times New Roman" w:hAnsi="Times New Roman" w:cs="Times New Roman"/>
        </w:rPr>
        <w:t>w szczególności:</w:t>
      </w:r>
    </w:p>
    <w:p w:rsidR="00B00BAF" w:rsidRPr="00B00BAF" w:rsidRDefault="00B00BAF" w:rsidP="00B00BAF">
      <w:pPr>
        <w:spacing w:after="0"/>
        <w:ind w:hanging="284"/>
        <w:jc w:val="both"/>
        <w:rPr>
          <w:rFonts w:ascii="Times New Roman" w:hAnsi="Times New Roman" w:cs="Times New Roman"/>
        </w:rPr>
      </w:pPr>
      <w:r w:rsidRPr="00B00BAF">
        <w:rPr>
          <w:rFonts w:ascii="Times New Roman" w:hAnsi="Times New Roman" w:cs="Times New Roman"/>
        </w:rPr>
        <w:t xml:space="preserve">         a) roboty objęte umową, urządzenia oraz wszelkie mienie ruchome związane bezpośrednio                    </w:t>
      </w:r>
      <w:r w:rsidRPr="00B00BAF">
        <w:rPr>
          <w:rFonts w:ascii="Times New Roman" w:hAnsi="Times New Roman" w:cs="Times New Roman"/>
        </w:rPr>
        <w:br/>
        <w:t xml:space="preserve">        z wykonawstwem przedmiotu zamówienia, </w:t>
      </w:r>
    </w:p>
    <w:p w:rsidR="00B00BAF" w:rsidRDefault="00B00BAF" w:rsidP="00B00BAF">
      <w:pPr>
        <w:spacing w:after="0"/>
        <w:ind w:hanging="142"/>
        <w:jc w:val="both"/>
        <w:rPr>
          <w:rFonts w:ascii="Times New Roman" w:hAnsi="Times New Roman" w:cs="Times New Roman"/>
        </w:rPr>
      </w:pPr>
      <w:r w:rsidRPr="00B00BAF">
        <w:rPr>
          <w:rFonts w:ascii="Times New Roman" w:hAnsi="Times New Roman" w:cs="Times New Roman"/>
        </w:rPr>
        <w:t xml:space="preserve">       b) odpowiedzialność cywilna za szkody oraz następstwa nieszczęśliwych wypadków dotyczące </w:t>
      </w:r>
      <w:r w:rsidRPr="00B00BAF">
        <w:rPr>
          <w:rFonts w:ascii="Times New Roman" w:hAnsi="Times New Roman" w:cs="Times New Roman"/>
        </w:rPr>
        <w:br/>
        <w:t xml:space="preserve">        pracowników i osób trzecich, a powstałe w związku z prowadzonymi robotami. </w:t>
      </w:r>
    </w:p>
    <w:p w:rsidR="00441DA7" w:rsidRPr="00B00BAF" w:rsidRDefault="00441DA7" w:rsidP="00B00BAF">
      <w:pPr>
        <w:spacing w:after="0"/>
        <w:ind w:hanging="142"/>
        <w:jc w:val="both"/>
        <w:rPr>
          <w:rFonts w:ascii="Times New Roman" w:hAnsi="Times New Roman" w:cs="Times New Roman"/>
        </w:rPr>
      </w:pPr>
    </w:p>
    <w:p w:rsidR="00B00BAF" w:rsidRPr="00B00BAF" w:rsidRDefault="00B00BAF" w:rsidP="00B00BAF">
      <w:pPr>
        <w:jc w:val="center"/>
        <w:rPr>
          <w:rFonts w:ascii="Times New Roman" w:eastAsia="Arial Unicode MS" w:hAnsi="Times New Roman" w:cs="Times New Roman"/>
        </w:rPr>
      </w:pPr>
      <w:r w:rsidRPr="00B00BAF">
        <w:rPr>
          <w:rFonts w:ascii="Times New Roman" w:eastAsia="Arial Unicode MS" w:hAnsi="Times New Roman" w:cs="Times New Roman"/>
        </w:rPr>
        <w:t>§ 2.</w:t>
      </w:r>
    </w:p>
    <w:p w:rsidR="00B00BAF" w:rsidRPr="00B00BAF" w:rsidRDefault="00B00BAF" w:rsidP="00B00BAF">
      <w:pPr>
        <w:widowControl w:val="0"/>
        <w:numPr>
          <w:ilvl w:val="1"/>
          <w:numId w:val="14"/>
        </w:numPr>
        <w:suppressAutoHyphens/>
        <w:spacing w:after="0"/>
        <w:ind w:left="284" w:hanging="284"/>
        <w:contextualSpacing/>
        <w:jc w:val="both"/>
        <w:rPr>
          <w:rFonts w:ascii="Times New Roman" w:eastAsia="Arial Unicode MS" w:hAnsi="Times New Roman" w:cs="Times New Roman"/>
        </w:rPr>
      </w:pPr>
      <w:r w:rsidRPr="00B00BAF">
        <w:rPr>
          <w:rFonts w:ascii="Times New Roman" w:eastAsia="Arial Unicode MS" w:hAnsi="Times New Roman" w:cs="Times New Roman"/>
        </w:rPr>
        <w:t>Wykonawca zobowiązuje się wykonać przedmiot zamówienia, o którym mowa w § 1 Umowy,                    w terminie</w:t>
      </w:r>
      <w:r w:rsidRPr="00B00BAF">
        <w:rPr>
          <w:rFonts w:ascii="Times New Roman" w:hAnsi="Times New Roman" w:cs="Times New Roman"/>
        </w:rPr>
        <w:t xml:space="preserve"> nie później niż</w:t>
      </w:r>
      <w:r w:rsidRPr="00B00BAF">
        <w:rPr>
          <w:rFonts w:ascii="Times New Roman" w:eastAsia="Arial Unicode MS" w:hAnsi="Times New Roman" w:cs="Times New Roman"/>
        </w:rPr>
        <w:t xml:space="preserve"> </w:t>
      </w:r>
      <w:r w:rsidRPr="00B00BAF">
        <w:rPr>
          <w:rFonts w:ascii="Times New Roman" w:eastAsia="Arial Unicode MS" w:hAnsi="Times New Roman" w:cs="Times New Roman"/>
          <w:b/>
        </w:rPr>
        <w:t>do</w:t>
      </w:r>
      <w:r w:rsidRPr="00B00BAF">
        <w:rPr>
          <w:rFonts w:ascii="Times New Roman" w:eastAsia="Arial Unicode MS" w:hAnsi="Times New Roman" w:cs="Times New Roman"/>
        </w:rPr>
        <w:t xml:space="preserve"> </w:t>
      </w:r>
      <w:r w:rsidR="00B6626D">
        <w:rPr>
          <w:rFonts w:ascii="Times New Roman" w:eastAsia="Arial Unicode MS" w:hAnsi="Times New Roman" w:cs="Times New Roman"/>
          <w:b/>
        </w:rPr>
        <w:t>31</w:t>
      </w:r>
      <w:r w:rsidRPr="00B00BAF">
        <w:rPr>
          <w:rFonts w:ascii="Times New Roman" w:eastAsia="Arial Unicode MS" w:hAnsi="Times New Roman" w:cs="Times New Roman"/>
          <w:b/>
        </w:rPr>
        <w:t xml:space="preserve"> </w:t>
      </w:r>
      <w:r w:rsidR="00B6626D">
        <w:rPr>
          <w:rFonts w:ascii="Times New Roman" w:eastAsia="Arial Unicode MS" w:hAnsi="Times New Roman" w:cs="Times New Roman"/>
          <w:b/>
        </w:rPr>
        <w:t>maja</w:t>
      </w:r>
      <w:bookmarkStart w:id="3" w:name="_GoBack"/>
      <w:bookmarkEnd w:id="3"/>
      <w:r w:rsidRPr="00B00BAF">
        <w:rPr>
          <w:rFonts w:ascii="Times New Roman" w:eastAsia="Arial Unicode MS" w:hAnsi="Times New Roman" w:cs="Times New Roman"/>
          <w:b/>
        </w:rPr>
        <w:t xml:space="preserve"> 2021 r.</w:t>
      </w:r>
      <w:r w:rsidRPr="00B00BAF">
        <w:rPr>
          <w:rFonts w:ascii="Times New Roman" w:eastAsia="Arial Unicode MS" w:hAnsi="Times New Roman" w:cs="Times New Roman"/>
        </w:rPr>
        <w:t xml:space="preserve">  </w:t>
      </w:r>
    </w:p>
    <w:p w:rsidR="00B00BAF" w:rsidRDefault="00B00BAF" w:rsidP="00B00BAF">
      <w:pPr>
        <w:widowControl w:val="0"/>
        <w:numPr>
          <w:ilvl w:val="1"/>
          <w:numId w:val="14"/>
        </w:numPr>
        <w:suppressAutoHyphens/>
        <w:spacing w:after="0"/>
        <w:ind w:left="284" w:hanging="284"/>
        <w:contextualSpacing/>
        <w:jc w:val="both"/>
        <w:rPr>
          <w:rFonts w:ascii="Times New Roman" w:eastAsia="Arial Unicode MS" w:hAnsi="Times New Roman" w:cs="Times New Roman"/>
        </w:rPr>
      </w:pPr>
      <w:r w:rsidRPr="00B00BAF">
        <w:rPr>
          <w:rFonts w:ascii="Times New Roman" w:eastAsia="Arial Unicode MS" w:hAnsi="Times New Roman" w:cs="Times New Roman"/>
        </w:rPr>
        <w:t xml:space="preserve">Za termin wykonania zamówienia uznaje się datę stwierdzenia prawidłowości i kompletności dokumentów, o których mowa § 4 ust. 2 Umowy. </w:t>
      </w:r>
    </w:p>
    <w:p w:rsidR="00441DA7" w:rsidRPr="00B00BAF" w:rsidRDefault="00441DA7" w:rsidP="00441DA7">
      <w:pPr>
        <w:widowControl w:val="0"/>
        <w:suppressAutoHyphens/>
        <w:spacing w:after="0"/>
        <w:ind w:left="284"/>
        <w:contextualSpacing/>
        <w:jc w:val="both"/>
        <w:rPr>
          <w:rFonts w:ascii="Times New Roman" w:eastAsia="Arial Unicode MS" w:hAnsi="Times New Roman" w:cs="Times New Roman"/>
        </w:rPr>
      </w:pPr>
    </w:p>
    <w:p w:rsidR="00B00BAF" w:rsidRPr="00B00BAF" w:rsidRDefault="00B00BAF" w:rsidP="00B00BAF">
      <w:pPr>
        <w:jc w:val="center"/>
        <w:rPr>
          <w:rFonts w:ascii="Times New Roman" w:eastAsia="Arial Unicode MS" w:hAnsi="Times New Roman" w:cs="Times New Roman"/>
        </w:rPr>
      </w:pPr>
      <w:r w:rsidRPr="00B00BAF">
        <w:rPr>
          <w:rFonts w:ascii="Times New Roman" w:eastAsia="Arial Unicode MS" w:hAnsi="Times New Roman" w:cs="Times New Roman"/>
        </w:rPr>
        <w:t>§ 3.</w:t>
      </w:r>
    </w:p>
    <w:p w:rsidR="00B00BAF" w:rsidRPr="00B00BAF" w:rsidRDefault="00B00BAF" w:rsidP="00B00BAF">
      <w:pPr>
        <w:jc w:val="both"/>
        <w:rPr>
          <w:rFonts w:ascii="Times New Roman" w:eastAsia="Arial Unicode MS" w:hAnsi="Times New Roman" w:cs="Times New Roman"/>
        </w:rPr>
      </w:pPr>
      <w:r w:rsidRPr="00B00BAF">
        <w:rPr>
          <w:rFonts w:ascii="Times New Roman" w:eastAsia="Arial Unicode MS" w:hAnsi="Times New Roman" w:cs="Times New Roman"/>
        </w:rPr>
        <w:t>Wszystkie ustalenia dotyczące realizacji przedmiotu Umowy, w tym harmonogram prac, dokonywane będą wyłącznie  w formie pisemnej pod rygorem nieważności.</w:t>
      </w:r>
    </w:p>
    <w:p w:rsidR="00B00BAF" w:rsidRPr="00B00BAF" w:rsidRDefault="00B00BAF" w:rsidP="00B00BAF">
      <w:pPr>
        <w:jc w:val="center"/>
        <w:rPr>
          <w:rFonts w:ascii="Times New Roman" w:hAnsi="Times New Roman" w:cs="Times New Roman"/>
        </w:rPr>
      </w:pPr>
      <w:r w:rsidRPr="00B00BAF">
        <w:rPr>
          <w:rFonts w:ascii="Times New Roman" w:hAnsi="Times New Roman" w:cs="Times New Roman"/>
        </w:rPr>
        <w:t>§ 4.</w:t>
      </w:r>
    </w:p>
    <w:p w:rsidR="00B00BAF" w:rsidRPr="00B00BAF" w:rsidRDefault="00B00BAF" w:rsidP="00B00BAF">
      <w:pPr>
        <w:widowControl w:val="0"/>
        <w:numPr>
          <w:ilvl w:val="1"/>
          <w:numId w:val="15"/>
        </w:numPr>
        <w:suppressAutoHyphens/>
        <w:spacing w:after="0"/>
        <w:ind w:left="284" w:hanging="284"/>
        <w:contextualSpacing/>
        <w:jc w:val="both"/>
        <w:rPr>
          <w:rFonts w:ascii="Times New Roman" w:hAnsi="Times New Roman" w:cs="Times New Roman"/>
        </w:rPr>
      </w:pPr>
      <w:r w:rsidRPr="00B00BAF">
        <w:rPr>
          <w:rFonts w:ascii="Times New Roman" w:hAnsi="Times New Roman" w:cs="Times New Roman"/>
        </w:rPr>
        <w:t xml:space="preserve">Zakończenie wykonania usługi Wykonawca zgłasza na piśmie Zamawiającemu, przedkładając       w załączeniu komplet dokumentów, o których mowa w ust. </w:t>
      </w:r>
      <w:r w:rsidR="00C2051F">
        <w:rPr>
          <w:rFonts w:ascii="Times New Roman" w:hAnsi="Times New Roman" w:cs="Times New Roman"/>
        </w:rPr>
        <w:t>3</w:t>
      </w:r>
      <w:r w:rsidRPr="00B00BAF">
        <w:rPr>
          <w:rFonts w:ascii="Times New Roman" w:hAnsi="Times New Roman" w:cs="Times New Roman"/>
        </w:rPr>
        <w:t xml:space="preserve">, pozwalających na ocenę prawidłowości wykonania przedmiotu zamówienia. </w:t>
      </w:r>
    </w:p>
    <w:p w:rsidR="00B00BAF" w:rsidRPr="00B00BAF" w:rsidRDefault="00C2051F" w:rsidP="00C2051F">
      <w:pPr>
        <w:widowControl w:val="0"/>
        <w:suppressAutoHyphens/>
        <w:spacing w:after="0"/>
        <w:contextualSpacing/>
        <w:jc w:val="both"/>
        <w:rPr>
          <w:rFonts w:ascii="Times New Roman" w:hAnsi="Times New Roman" w:cs="Times New Roman"/>
        </w:rPr>
      </w:pPr>
      <w:r>
        <w:rPr>
          <w:rFonts w:ascii="Times New Roman" w:hAnsi="Times New Roman" w:cs="Times New Roman"/>
        </w:rPr>
        <w:t>2. P</w:t>
      </w:r>
      <w:r w:rsidR="00B00BAF" w:rsidRPr="00B00BAF">
        <w:rPr>
          <w:rFonts w:ascii="Times New Roman" w:hAnsi="Times New Roman" w:cs="Times New Roman"/>
        </w:rPr>
        <w:t xml:space="preserve">o zakończeniu prac zostanie sporządzony protokół odbioru prac wraz z oświadczeniem </w:t>
      </w:r>
      <w:r>
        <w:rPr>
          <w:rFonts w:ascii="Times New Roman" w:hAnsi="Times New Roman" w:cs="Times New Roman"/>
        </w:rPr>
        <w:br/>
        <w:t xml:space="preserve">     </w:t>
      </w:r>
      <w:r w:rsidR="00B00BAF" w:rsidRPr="00B00BAF">
        <w:rPr>
          <w:rFonts w:ascii="Times New Roman" w:hAnsi="Times New Roman" w:cs="Times New Roman"/>
        </w:rPr>
        <w:t xml:space="preserve">Wykonawcy, że prace na danej nieruchomości wykonane zostały z zachowaniem właściwych </w:t>
      </w:r>
      <w:r>
        <w:rPr>
          <w:rFonts w:ascii="Times New Roman" w:hAnsi="Times New Roman" w:cs="Times New Roman"/>
        </w:rPr>
        <w:br/>
        <w:t xml:space="preserve">     </w:t>
      </w:r>
      <w:r w:rsidR="00B00BAF" w:rsidRPr="00B00BAF">
        <w:rPr>
          <w:rFonts w:ascii="Times New Roman" w:hAnsi="Times New Roman" w:cs="Times New Roman"/>
        </w:rPr>
        <w:t xml:space="preserve">przepisów technicznych i sanitarnych, a cały teren został prawidłowo oczyszczony z azbestu. </w:t>
      </w:r>
    </w:p>
    <w:p w:rsidR="00B00BAF" w:rsidRDefault="00C2051F" w:rsidP="00C2051F">
      <w:pPr>
        <w:widowControl w:val="0"/>
        <w:suppressAutoHyphens/>
        <w:spacing w:after="0"/>
        <w:contextualSpacing/>
        <w:jc w:val="both"/>
        <w:rPr>
          <w:rFonts w:ascii="Times New Roman" w:hAnsi="Times New Roman" w:cs="Times New Roman"/>
        </w:rPr>
      </w:pPr>
      <w:r>
        <w:rPr>
          <w:rFonts w:ascii="Times New Roman" w:hAnsi="Times New Roman" w:cs="Times New Roman"/>
        </w:rPr>
        <w:t xml:space="preserve">3. </w:t>
      </w:r>
      <w:r w:rsidR="00B00BAF" w:rsidRPr="00B00BAF">
        <w:rPr>
          <w:rFonts w:ascii="Times New Roman" w:hAnsi="Times New Roman" w:cs="Times New Roman"/>
        </w:rPr>
        <w:t>Potwierdzeniem unieszkodliwienia odpadów niebezpiecznych zawierających azbest będ</w:t>
      </w:r>
      <w:r>
        <w:rPr>
          <w:rFonts w:ascii="Times New Roman" w:hAnsi="Times New Roman" w:cs="Times New Roman"/>
        </w:rPr>
        <w:t xml:space="preserve">zie </w:t>
      </w:r>
      <w:r>
        <w:rPr>
          <w:rFonts w:ascii="Times New Roman" w:hAnsi="Times New Roman" w:cs="Times New Roman"/>
        </w:rPr>
        <w:br/>
        <w:t xml:space="preserve">     dostarczenie Zamawiającemu </w:t>
      </w:r>
      <w:r w:rsidR="00441DA7">
        <w:rPr>
          <w:rFonts w:ascii="Times New Roman" w:hAnsi="Times New Roman" w:cs="Times New Roman"/>
        </w:rPr>
        <w:t>oryginału k</w:t>
      </w:r>
      <w:r w:rsidR="00B00BAF" w:rsidRPr="00B00BAF">
        <w:rPr>
          <w:rFonts w:ascii="Times New Roman" w:hAnsi="Times New Roman" w:cs="Times New Roman"/>
        </w:rPr>
        <w:t xml:space="preserve">art przekazania odpadów zawierających azbest do </w:t>
      </w:r>
      <w:r>
        <w:rPr>
          <w:rFonts w:ascii="Times New Roman" w:hAnsi="Times New Roman" w:cs="Times New Roman"/>
        </w:rPr>
        <w:br/>
        <w:t xml:space="preserve">     </w:t>
      </w:r>
      <w:r w:rsidR="00B00BAF" w:rsidRPr="00B00BAF">
        <w:rPr>
          <w:rFonts w:ascii="Times New Roman" w:hAnsi="Times New Roman" w:cs="Times New Roman"/>
        </w:rPr>
        <w:t>utylizacji</w:t>
      </w:r>
      <w:r w:rsidR="00441DA7">
        <w:rPr>
          <w:rFonts w:ascii="Times New Roman" w:hAnsi="Times New Roman" w:cs="Times New Roman"/>
        </w:rPr>
        <w:t>.</w:t>
      </w:r>
    </w:p>
    <w:p w:rsidR="00B00BAF" w:rsidRPr="00B00BAF" w:rsidRDefault="00B00BAF" w:rsidP="00B00BAF">
      <w:pPr>
        <w:jc w:val="center"/>
        <w:rPr>
          <w:rFonts w:ascii="Times New Roman" w:hAnsi="Times New Roman" w:cs="Times New Roman"/>
        </w:rPr>
      </w:pPr>
      <w:r w:rsidRPr="00B00BAF">
        <w:rPr>
          <w:rFonts w:ascii="Times New Roman" w:hAnsi="Times New Roman" w:cs="Times New Roman"/>
        </w:rPr>
        <w:t>§ 5.</w:t>
      </w:r>
    </w:p>
    <w:p w:rsidR="00B00BAF" w:rsidRPr="00B00BAF" w:rsidRDefault="00B00BAF" w:rsidP="00B00BAF">
      <w:pPr>
        <w:widowControl w:val="0"/>
        <w:numPr>
          <w:ilvl w:val="1"/>
          <w:numId w:val="16"/>
        </w:numPr>
        <w:suppressAutoHyphens/>
        <w:autoSpaceDE w:val="0"/>
        <w:spacing w:after="0"/>
        <w:ind w:left="284" w:hanging="284"/>
        <w:contextualSpacing/>
        <w:jc w:val="both"/>
        <w:rPr>
          <w:rFonts w:ascii="Times New Roman" w:hAnsi="Times New Roman" w:cs="Times New Roman"/>
        </w:rPr>
      </w:pPr>
      <w:r w:rsidRPr="00B00BAF">
        <w:rPr>
          <w:rFonts w:ascii="Times New Roman" w:hAnsi="Times New Roman" w:cs="Times New Roman"/>
        </w:rPr>
        <w:t xml:space="preserve">Wynagrodzenie Wykonawcy, za wykonanie przedmiotu umowy określonego w § 1 Umowy,           w cenie brutto, stanowić będzie iloczyn rzeczywistej ilości wyrobów zawierających azbest w kg, przekazanych do utylizacji na podstawie kart, o których mowa w § 4 ust. </w:t>
      </w:r>
      <w:r w:rsidR="00C2051F">
        <w:rPr>
          <w:rFonts w:ascii="Times New Roman" w:hAnsi="Times New Roman" w:cs="Times New Roman"/>
        </w:rPr>
        <w:t>3</w:t>
      </w:r>
      <w:r w:rsidRPr="00B00BAF">
        <w:rPr>
          <w:rFonts w:ascii="Times New Roman" w:hAnsi="Times New Roman" w:cs="Times New Roman"/>
        </w:rPr>
        <w:t xml:space="preserve"> </w:t>
      </w:r>
      <w:r w:rsidR="00C2051F">
        <w:rPr>
          <w:rFonts w:ascii="Times New Roman" w:hAnsi="Times New Roman" w:cs="Times New Roman"/>
        </w:rPr>
        <w:t xml:space="preserve"> </w:t>
      </w:r>
      <w:r w:rsidRPr="00B00BAF">
        <w:rPr>
          <w:rFonts w:ascii="Times New Roman" w:hAnsi="Times New Roman" w:cs="Times New Roman"/>
        </w:rPr>
        <w:t xml:space="preserve">Umowy, i stawki jednostkowej………/kg zadeklarowanej w formularzu ofertowym. </w:t>
      </w:r>
    </w:p>
    <w:p w:rsidR="00B00BAF" w:rsidRPr="00B00BAF" w:rsidRDefault="00B00BAF" w:rsidP="00B00BAF">
      <w:pPr>
        <w:numPr>
          <w:ilvl w:val="1"/>
          <w:numId w:val="16"/>
        </w:numPr>
        <w:spacing w:after="0"/>
        <w:ind w:left="284" w:hanging="284"/>
        <w:jc w:val="both"/>
        <w:rPr>
          <w:rFonts w:ascii="Times New Roman" w:hAnsi="Times New Roman" w:cs="Times New Roman"/>
        </w:rPr>
      </w:pPr>
      <w:r w:rsidRPr="00B00BAF">
        <w:rPr>
          <w:rFonts w:ascii="Times New Roman" w:hAnsi="Times New Roman" w:cs="Times New Roman"/>
        </w:rPr>
        <w:t>Zamawiający przewiduje, iż wartość usług zrealizowanych przez Wykonawcę z tytułu realizacji umowy nie przekroczy kwoty netto ……………. zł / słownie: …………………… zł ./</w:t>
      </w:r>
    </w:p>
    <w:p w:rsidR="00B00BAF" w:rsidRPr="00B00BAF" w:rsidRDefault="00B00BAF" w:rsidP="00B00BAF">
      <w:pPr>
        <w:widowControl w:val="0"/>
        <w:numPr>
          <w:ilvl w:val="1"/>
          <w:numId w:val="16"/>
        </w:numPr>
        <w:suppressAutoHyphens/>
        <w:spacing w:after="0"/>
        <w:ind w:left="284" w:hanging="284"/>
        <w:contextualSpacing/>
        <w:jc w:val="both"/>
        <w:rPr>
          <w:rFonts w:ascii="Times New Roman" w:hAnsi="Times New Roman" w:cs="Times New Roman"/>
        </w:rPr>
      </w:pPr>
      <w:r w:rsidRPr="00B00BAF">
        <w:rPr>
          <w:rFonts w:ascii="Times New Roman" w:hAnsi="Times New Roman" w:cs="Times New Roman"/>
        </w:rPr>
        <w:t xml:space="preserve">Strony postanawiają, że rozliczenie za wykonane usługi nastąpi na podstawie faktury, po zakończeniu i odbiorze całości zamówienia oraz stwierdzeniu przez Zamawiającego prawidłowości i kompletności przedłożonych dokumentów, o których mowa w § 4, co zamawiający dokona w formie pisemnej nie później niż w ciągu 7 dni od ich otrzymania. </w:t>
      </w:r>
    </w:p>
    <w:p w:rsidR="00B00BAF" w:rsidRPr="00B00BAF" w:rsidRDefault="00B00BAF" w:rsidP="00B00BAF">
      <w:pPr>
        <w:widowControl w:val="0"/>
        <w:numPr>
          <w:ilvl w:val="1"/>
          <w:numId w:val="16"/>
        </w:numPr>
        <w:shd w:val="clear" w:color="auto" w:fill="FFFFFF"/>
        <w:suppressAutoHyphens/>
        <w:autoSpaceDE w:val="0"/>
        <w:spacing w:after="0"/>
        <w:ind w:left="284" w:hanging="284"/>
        <w:contextualSpacing/>
        <w:jc w:val="both"/>
        <w:rPr>
          <w:rFonts w:ascii="Times New Roman" w:hAnsi="Times New Roman" w:cs="Times New Roman"/>
          <w:spacing w:val="-1"/>
        </w:rPr>
      </w:pPr>
      <w:r w:rsidRPr="00B00BAF">
        <w:rPr>
          <w:rFonts w:ascii="Times New Roman" w:hAnsi="Times New Roman" w:cs="Times New Roman"/>
        </w:rPr>
        <w:t>Wypłata wynagrodzenia Wykonawcy nastąpi</w:t>
      </w:r>
      <w:r w:rsidRPr="00B00BAF">
        <w:rPr>
          <w:rFonts w:ascii="Times New Roman" w:hAnsi="Times New Roman" w:cs="Times New Roman"/>
          <w:spacing w:val="-1"/>
        </w:rPr>
        <w:t xml:space="preserve"> na podstawie prawidłowo wystawionej faktury VAT w terminie 30 dni od dnia jej otrzymania</w:t>
      </w:r>
      <w:r w:rsidRPr="00B00BAF">
        <w:rPr>
          <w:rFonts w:ascii="Times New Roman" w:hAnsi="Times New Roman" w:cs="Times New Roman"/>
        </w:rPr>
        <w:t xml:space="preserve"> przelewem na rachunek Wykonawcy wskazany                   w fakturze. Za dzień zapłaty uważa się dzień obciążenia rachunku bankowego Zamawiającego.  </w:t>
      </w:r>
    </w:p>
    <w:p w:rsidR="00B00BAF" w:rsidRPr="00B00BAF" w:rsidRDefault="00B00BAF" w:rsidP="00B00BAF">
      <w:pPr>
        <w:widowControl w:val="0"/>
        <w:numPr>
          <w:ilvl w:val="1"/>
          <w:numId w:val="16"/>
        </w:numPr>
        <w:shd w:val="clear" w:color="auto" w:fill="FFFFFF"/>
        <w:suppressAutoHyphens/>
        <w:autoSpaceDE w:val="0"/>
        <w:spacing w:after="0"/>
        <w:ind w:left="284" w:hanging="284"/>
        <w:contextualSpacing/>
        <w:jc w:val="both"/>
        <w:rPr>
          <w:rFonts w:ascii="Times New Roman" w:hAnsi="Times New Roman" w:cs="Times New Roman"/>
          <w:spacing w:val="-1"/>
        </w:rPr>
      </w:pPr>
      <w:r w:rsidRPr="00B00BAF">
        <w:rPr>
          <w:rFonts w:ascii="Times New Roman" w:hAnsi="Times New Roman" w:cs="Times New Roman"/>
          <w:spacing w:val="-1"/>
        </w:rPr>
        <w:t>Wynagrodzenie Wykonawcy, o którym mowa w § 5 ust 1 Umowy, obejmuje wszystkie koszty związane z realizacją usługi objętej przedmiotem zamówienia, w tym ryzyko Wykonawcy.</w:t>
      </w:r>
    </w:p>
    <w:p w:rsidR="00B00BAF" w:rsidRPr="00B00BAF" w:rsidRDefault="00B00BAF" w:rsidP="00B00BAF">
      <w:pPr>
        <w:widowControl w:val="0"/>
        <w:numPr>
          <w:ilvl w:val="1"/>
          <w:numId w:val="16"/>
        </w:numPr>
        <w:shd w:val="clear" w:color="auto" w:fill="FFFFFF"/>
        <w:suppressAutoHyphens/>
        <w:autoSpaceDE w:val="0"/>
        <w:spacing w:after="0"/>
        <w:ind w:left="284" w:hanging="284"/>
        <w:contextualSpacing/>
        <w:jc w:val="both"/>
        <w:rPr>
          <w:rFonts w:ascii="Times New Roman" w:hAnsi="Times New Roman" w:cs="Times New Roman"/>
          <w:spacing w:val="-1"/>
        </w:rPr>
      </w:pPr>
      <w:r w:rsidRPr="00B00BAF">
        <w:rPr>
          <w:rFonts w:ascii="Times New Roman" w:hAnsi="Times New Roman" w:cs="Times New Roman"/>
          <w:spacing w:val="-1"/>
        </w:rPr>
        <w:t xml:space="preserve">Wykonawca nie może żądać podwyższenia wynagrodzenia określonego w ust. 1 powołując się na niedoszacowanie, pominięcie oraz brak rozpoznania przedmiotu umowy. </w:t>
      </w:r>
    </w:p>
    <w:p w:rsidR="00B00BAF" w:rsidRPr="00B00BAF" w:rsidRDefault="00B00BAF" w:rsidP="00B00BAF">
      <w:pPr>
        <w:suppressAutoHyphens/>
        <w:spacing w:after="0" w:line="240" w:lineRule="auto"/>
        <w:jc w:val="center"/>
        <w:rPr>
          <w:rFonts w:ascii="Times New Roman" w:eastAsia="Times New Roman" w:hAnsi="Times New Roman" w:cs="Times New Roman"/>
          <w:kern w:val="1"/>
          <w:sz w:val="24"/>
          <w:szCs w:val="24"/>
          <w:lang w:eastAsia="zh-CN"/>
        </w:rPr>
      </w:pPr>
    </w:p>
    <w:p w:rsidR="007E438F" w:rsidRDefault="007E438F" w:rsidP="00B00BAF">
      <w:pPr>
        <w:suppressAutoHyphens/>
        <w:spacing w:after="0" w:line="240" w:lineRule="auto"/>
        <w:jc w:val="center"/>
        <w:rPr>
          <w:rFonts w:ascii="Times New Roman" w:eastAsia="Times New Roman" w:hAnsi="Times New Roman" w:cs="Times New Roman"/>
          <w:kern w:val="1"/>
          <w:sz w:val="24"/>
          <w:szCs w:val="24"/>
          <w:lang w:eastAsia="zh-CN"/>
        </w:rPr>
      </w:pPr>
    </w:p>
    <w:p w:rsidR="007E438F" w:rsidRDefault="007E438F" w:rsidP="00B00BAF">
      <w:pPr>
        <w:suppressAutoHyphens/>
        <w:spacing w:after="0" w:line="240" w:lineRule="auto"/>
        <w:jc w:val="center"/>
        <w:rPr>
          <w:rFonts w:ascii="Times New Roman" w:eastAsia="Times New Roman" w:hAnsi="Times New Roman" w:cs="Times New Roman"/>
          <w:kern w:val="1"/>
          <w:sz w:val="24"/>
          <w:szCs w:val="24"/>
          <w:lang w:eastAsia="zh-CN"/>
        </w:rPr>
      </w:pPr>
    </w:p>
    <w:p w:rsidR="00975B93" w:rsidRDefault="00975B93" w:rsidP="00B00BAF">
      <w:pPr>
        <w:suppressAutoHyphens/>
        <w:spacing w:after="0" w:line="240" w:lineRule="auto"/>
        <w:jc w:val="center"/>
        <w:rPr>
          <w:rFonts w:ascii="Times New Roman" w:eastAsia="Times New Roman" w:hAnsi="Times New Roman" w:cs="Times New Roman"/>
          <w:kern w:val="1"/>
          <w:sz w:val="24"/>
          <w:szCs w:val="24"/>
          <w:lang w:eastAsia="zh-CN"/>
        </w:rPr>
      </w:pPr>
    </w:p>
    <w:p w:rsidR="00B00BAF" w:rsidRPr="00B00BAF" w:rsidRDefault="00B00BAF" w:rsidP="00B00BAF">
      <w:pPr>
        <w:suppressAutoHyphens/>
        <w:spacing w:after="0" w:line="240" w:lineRule="auto"/>
        <w:jc w:val="center"/>
        <w:rPr>
          <w:rFonts w:ascii="Times New Roman" w:eastAsia="Times New Roman" w:hAnsi="Times New Roman" w:cs="Times New Roman"/>
          <w:kern w:val="1"/>
          <w:sz w:val="24"/>
          <w:szCs w:val="24"/>
          <w:lang w:eastAsia="zh-CN"/>
        </w:rPr>
      </w:pPr>
      <w:r w:rsidRPr="00B00BAF">
        <w:rPr>
          <w:rFonts w:ascii="Times New Roman" w:eastAsia="Times New Roman" w:hAnsi="Times New Roman" w:cs="Times New Roman"/>
          <w:kern w:val="1"/>
          <w:sz w:val="24"/>
          <w:szCs w:val="24"/>
          <w:lang w:eastAsia="zh-CN"/>
        </w:rPr>
        <w:t>§ 6.</w:t>
      </w:r>
    </w:p>
    <w:p w:rsidR="00B00BAF" w:rsidRPr="00B00BAF" w:rsidRDefault="00B00BAF" w:rsidP="00B00BAF">
      <w:pPr>
        <w:suppressAutoHyphens/>
        <w:spacing w:after="0" w:line="240" w:lineRule="auto"/>
        <w:rPr>
          <w:rFonts w:ascii="Times New Roman" w:eastAsia="Times New Roman" w:hAnsi="Times New Roman" w:cs="Times New Roman"/>
          <w:kern w:val="1"/>
          <w:sz w:val="24"/>
          <w:szCs w:val="24"/>
          <w:lang w:eastAsia="zh-CN"/>
        </w:rPr>
      </w:pPr>
    </w:p>
    <w:p w:rsidR="00B00BAF" w:rsidRDefault="00B00BAF" w:rsidP="00B00BAF">
      <w:pPr>
        <w:suppressAutoHyphens/>
        <w:spacing w:after="0" w:line="240" w:lineRule="auto"/>
        <w:ind w:left="284"/>
        <w:jc w:val="both"/>
        <w:rPr>
          <w:rFonts w:ascii="Times New Roman" w:eastAsia="Times New Roman" w:hAnsi="Times New Roman" w:cs="Times New Roman"/>
          <w:kern w:val="1"/>
          <w:lang w:eastAsia="zh-CN"/>
        </w:rPr>
      </w:pPr>
      <w:r w:rsidRPr="00B00BAF">
        <w:rPr>
          <w:rFonts w:ascii="Times New Roman" w:eastAsia="Times New Roman" w:hAnsi="Times New Roman" w:cs="Times New Roman"/>
          <w:kern w:val="1"/>
          <w:lang w:eastAsia="zh-CN"/>
        </w:rPr>
        <w:t>Wszelkie zmiany postanowień niniejszej umowy wymagają zachowania formy pisemnej pod rygorem nieważności dokonanej za zgodą obu stron.</w:t>
      </w:r>
    </w:p>
    <w:p w:rsidR="007E438F" w:rsidRPr="00B00BAF" w:rsidRDefault="007E438F" w:rsidP="00B00BAF">
      <w:pPr>
        <w:suppressAutoHyphens/>
        <w:spacing w:after="0" w:line="240" w:lineRule="auto"/>
        <w:ind w:left="284"/>
        <w:jc w:val="both"/>
        <w:rPr>
          <w:rFonts w:ascii="Times New Roman" w:eastAsia="ArialMT" w:hAnsi="Times New Roman" w:cs="Times New Roman"/>
          <w:kern w:val="1"/>
          <w:lang w:eastAsia="zh-CN"/>
        </w:rPr>
      </w:pPr>
    </w:p>
    <w:p w:rsidR="00B00BAF" w:rsidRPr="00B00BAF" w:rsidRDefault="00B00BAF" w:rsidP="00B00BAF">
      <w:pPr>
        <w:jc w:val="center"/>
        <w:rPr>
          <w:rFonts w:ascii="Times New Roman" w:hAnsi="Times New Roman" w:cs="Times New Roman"/>
          <w:bCs/>
        </w:rPr>
      </w:pPr>
      <w:bookmarkStart w:id="4" w:name="_Hlk1646652"/>
      <w:r w:rsidRPr="00B00BAF">
        <w:rPr>
          <w:rFonts w:ascii="Times New Roman" w:hAnsi="Times New Roman" w:cs="Times New Roman"/>
        </w:rPr>
        <w:t>§ 7.</w:t>
      </w:r>
    </w:p>
    <w:bookmarkEnd w:id="4"/>
    <w:p w:rsidR="00B00BAF" w:rsidRPr="00B00BAF" w:rsidRDefault="00B00BAF" w:rsidP="00B00BAF">
      <w:pPr>
        <w:widowControl w:val="0"/>
        <w:numPr>
          <w:ilvl w:val="0"/>
          <w:numId w:val="17"/>
        </w:numPr>
        <w:tabs>
          <w:tab w:val="left" w:pos="-76"/>
        </w:tabs>
        <w:suppressAutoHyphens/>
        <w:spacing w:after="0"/>
        <w:ind w:left="284" w:hanging="284"/>
        <w:jc w:val="both"/>
        <w:rPr>
          <w:rFonts w:ascii="Times New Roman" w:hAnsi="Times New Roman" w:cs="Times New Roman"/>
        </w:rPr>
      </w:pPr>
      <w:r w:rsidRPr="00B00BAF">
        <w:rPr>
          <w:rFonts w:ascii="Times New Roman" w:hAnsi="Times New Roman" w:cs="Times New Roman"/>
        </w:rPr>
        <w:t xml:space="preserve">Zamawiający sprawuje kontrolę prawidłowości wykonania zadania przez Wykonawcę. </w:t>
      </w:r>
    </w:p>
    <w:p w:rsidR="00B00BAF" w:rsidRPr="00B00BAF" w:rsidRDefault="00B00BAF" w:rsidP="00B00BAF">
      <w:pPr>
        <w:widowControl w:val="0"/>
        <w:numPr>
          <w:ilvl w:val="0"/>
          <w:numId w:val="17"/>
        </w:numPr>
        <w:tabs>
          <w:tab w:val="left" w:pos="-76"/>
        </w:tabs>
        <w:suppressAutoHyphens/>
        <w:spacing w:after="0"/>
        <w:ind w:left="284" w:hanging="284"/>
        <w:jc w:val="both"/>
        <w:rPr>
          <w:rFonts w:ascii="Times New Roman" w:hAnsi="Times New Roman" w:cs="Times New Roman"/>
        </w:rPr>
      </w:pPr>
      <w:r w:rsidRPr="00B00BAF">
        <w:rPr>
          <w:rFonts w:ascii="Times New Roman" w:hAnsi="Times New Roman" w:cs="Times New Roman"/>
        </w:rPr>
        <w:t>W ramach kontroli, o których mowa w ust. 1 powyżej, upoważnieni pracownicy Zamawiającego  mogą badać dokumenty, które mają lub mogą mieć znaczenie dla oceny prawidłowości wykonania zadania, oraz żądać udzielenia ustnie lub na piśmie informacji dotyczących wykonania zadania. Wykonawca na żądanie kontrolującego jest zobowiązany dostarczyć lub udostępnić dokumenty oraz udzielić wyjaśnień i informacji w terminie określonym przez kontrolujących.</w:t>
      </w:r>
    </w:p>
    <w:p w:rsidR="00B00BAF" w:rsidRPr="00B00BAF" w:rsidRDefault="00B00BAF" w:rsidP="00B00BAF">
      <w:pPr>
        <w:widowControl w:val="0"/>
        <w:numPr>
          <w:ilvl w:val="0"/>
          <w:numId w:val="17"/>
        </w:numPr>
        <w:tabs>
          <w:tab w:val="left" w:pos="-76"/>
        </w:tabs>
        <w:suppressAutoHyphens/>
        <w:spacing w:after="0"/>
        <w:jc w:val="both"/>
        <w:rPr>
          <w:rFonts w:ascii="Times New Roman" w:hAnsi="Times New Roman" w:cs="Times New Roman"/>
        </w:rPr>
      </w:pPr>
      <w:r w:rsidRPr="00B00BAF">
        <w:rPr>
          <w:rFonts w:ascii="Times New Roman" w:hAnsi="Times New Roman" w:cs="Times New Roman"/>
        </w:rPr>
        <w:t>Przedstawiciele stron.</w:t>
      </w:r>
    </w:p>
    <w:p w:rsidR="00B00BAF" w:rsidRPr="00B00BAF" w:rsidRDefault="007E438F" w:rsidP="007E438F">
      <w:pPr>
        <w:tabs>
          <w:tab w:val="left" w:pos="-76"/>
        </w:tabs>
        <w:spacing w:after="0"/>
        <w:jc w:val="both"/>
        <w:rPr>
          <w:rFonts w:ascii="Times New Roman" w:hAnsi="Times New Roman" w:cs="Times New Roman"/>
        </w:rPr>
      </w:pPr>
      <w:r>
        <w:rPr>
          <w:rFonts w:ascii="Times New Roman" w:hAnsi="Times New Roman" w:cs="Times New Roman"/>
        </w:rPr>
        <w:t xml:space="preserve">      </w:t>
      </w:r>
      <w:r w:rsidR="00B00BAF" w:rsidRPr="00B00BAF">
        <w:rPr>
          <w:rFonts w:ascii="Times New Roman" w:hAnsi="Times New Roman" w:cs="Times New Roman"/>
        </w:rPr>
        <w:t>Przedstawicielami do kontaktu z Zamawiającym/Wykonawcą są:</w:t>
      </w:r>
    </w:p>
    <w:p w:rsidR="00B00BAF" w:rsidRPr="00B00BAF" w:rsidRDefault="007E438F" w:rsidP="007E438F">
      <w:pPr>
        <w:tabs>
          <w:tab w:val="left" w:pos="-76"/>
        </w:tabs>
        <w:spacing w:after="0"/>
        <w:jc w:val="both"/>
        <w:rPr>
          <w:rFonts w:ascii="Times New Roman" w:hAnsi="Times New Roman" w:cs="Times New Roman"/>
        </w:rPr>
      </w:pPr>
      <w:r>
        <w:rPr>
          <w:rFonts w:ascii="Times New Roman" w:hAnsi="Times New Roman" w:cs="Times New Roman"/>
        </w:rPr>
        <w:t xml:space="preserve">      </w:t>
      </w:r>
      <w:r w:rsidR="00B00BAF" w:rsidRPr="00B00BAF">
        <w:rPr>
          <w:rFonts w:ascii="Times New Roman" w:hAnsi="Times New Roman" w:cs="Times New Roman"/>
        </w:rPr>
        <w:t>Ze strony Zamawiającego:……………………………………………………..</w:t>
      </w:r>
    </w:p>
    <w:p w:rsidR="00B00BAF" w:rsidRPr="00B00BAF" w:rsidRDefault="007E438F" w:rsidP="007E438F">
      <w:pPr>
        <w:tabs>
          <w:tab w:val="left" w:pos="-76"/>
        </w:tabs>
        <w:spacing w:after="0"/>
        <w:jc w:val="both"/>
        <w:rPr>
          <w:rFonts w:ascii="Times New Roman" w:hAnsi="Times New Roman" w:cs="Times New Roman"/>
        </w:rPr>
      </w:pPr>
      <w:r>
        <w:rPr>
          <w:rFonts w:ascii="Times New Roman" w:hAnsi="Times New Roman" w:cs="Times New Roman"/>
        </w:rPr>
        <w:t xml:space="preserve">     </w:t>
      </w:r>
      <w:r w:rsidR="00B00BAF" w:rsidRPr="00B00BAF">
        <w:rPr>
          <w:rFonts w:ascii="Times New Roman" w:hAnsi="Times New Roman" w:cs="Times New Roman"/>
        </w:rPr>
        <w:t>tel. ………………….., adres e-mail  …………………………………………..</w:t>
      </w:r>
    </w:p>
    <w:p w:rsidR="00B00BAF" w:rsidRPr="00B00BAF" w:rsidRDefault="007E438F" w:rsidP="007E438F">
      <w:pPr>
        <w:tabs>
          <w:tab w:val="left" w:pos="-76"/>
        </w:tabs>
        <w:spacing w:after="0"/>
        <w:jc w:val="both"/>
        <w:rPr>
          <w:rFonts w:ascii="Times New Roman" w:hAnsi="Times New Roman" w:cs="Times New Roman"/>
        </w:rPr>
      </w:pPr>
      <w:r>
        <w:rPr>
          <w:rFonts w:ascii="Times New Roman" w:hAnsi="Times New Roman" w:cs="Times New Roman"/>
        </w:rPr>
        <w:t xml:space="preserve">     </w:t>
      </w:r>
      <w:r w:rsidR="00B00BAF" w:rsidRPr="00B00BAF">
        <w:rPr>
          <w:rFonts w:ascii="Times New Roman" w:hAnsi="Times New Roman" w:cs="Times New Roman"/>
        </w:rPr>
        <w:t>Ze strony Wykonawcy ….………………………………………………………</w:t>
      </w:r>
    </w:p>
    <w:p w:rsidR="00B00BAF" w:rsidRPr="00B00BAF" w:rsidRDefault="007E438F" w:rsidP="007E438F">
      <w:pPr>
        <w:tabs>
          <w:tab w:val="left" w:pos="-76"/>
        </w:tabs>
        <w:spacing w:after="0"/>
        <w:jc w:val="both"/>
        <w:rPr>
          <w:rFonts w:ascii="Times New Roman" w:hAnsi="Times New Roman" w:cs="Times New Roman"/>
        </w:rPr>
      </w:pPr>
      <w:r>
        <w:rPr>
          <w:rFonts w:ascii="Times New Roman" w:hAnsi="Times New Roman" w:cs="Times New Roman"/>
        </w:rPr>
        <w:t xml:space="preserve">     </w:t>
      </w:r>
      <w:r w:rsidR="00B00BAF" w:rsidRPr="00B00BAF">
        <w:rPr>
          <w:rFonts w:ascii="Times New Roman" w:hAnsi="Times New Roman" w:cs="Times New Roman"/>
        </w:rPr>
        <w:t>tel. ……………………….. , adres e-mail ………………………………………</w:t>
      </w:r>
    </w:p>
    <w:p w:rsidR="00B00BAF" w:rsidRPr="00B00BAF" w:rsidRDefault="00B00BAF" w:rsidP="00B00BAF">
      <w:pPr>
        <w:widowControl w:val="0"/>
        <w:numPr>
          <w:ilvl w:val="0"/>
          <w:numId w:val="17"/>
        </w:numPr>
        <w:tabs>
          <w:tab w:val="left" w:pos="-76"/>
        </w:tabs>
        <w:suppressAutoHyphens/>
        <w:spacing w:after="0"/>
        <w:jc w:val="both"/>
        <w:rPr>
          <w:rFonts w:ascii="Times New Roman" w:hAnsi="Times New Roman" w:cs="Times New Roman"/>
        </w:rPr>
      </w:pPr>
      <w:r w:rsidRPr="00B00BAF">
        <w:rPr>
          <w:rFonts w:ascii="Times New Roman" w:hAnsi="Times New Roman" w:cs="Times New Roman"/>
        </w:rPr>
        <w:t>Każda ze Stron informuje, że jest administratorem danych osobowych osób uprawnionych do reprezentowania drugiej Strony oraz pracowników drugiej Strony, podanych w związku                 z podpisaniem i wykonywaniem Umowy.</w:t>
      </w:r>
    </w:p>
    <w:p w:rsidR="00B00BAF" w:rsidRPr="00B00BAF" w:rsidRDefault="00B00BAF" w:rsidP="00B00BAF">
      <w:pPr>
        <w:widowControl w:val="0"/>
        <w:numPr>
          <w:ilvl w:val="0"/>
          <w:numId w:val="17"/>
        </w:numPr>
        <w:tabs>
          <w:tab w:val="left" w:pos="-76"/>
        </w:tabs>
        <w:suppressAutoHyphens/>
        <w:spacing w:after="0"/>
        <w:jc w:val="both"/>
        <w:rPr>
          <w:rFonts w:ascii="Times New Roman" w:hAnsi="Times New Roman" w:cs="Times New Roman"/>
        </w:rPr>
      </w:pPr>
      <w:r w:rsidRPr="00B00BAF">
        <w:rPr>
          <w:rFonts w:ascii="Times New Roman" w:hAnsi="Times New Roman" w:cs="Times New Roman"/>
        </w:rPr>
        <w:t>Każda ze Stron przetwarza podane dane osobowe osób reprezentujących i pracowników drugiej Strony w celu realizacji Umowy. Podstawą prawną przetwarzania danych osobowych jest prawnie usprawiedliwiony cel – kontakt w sprawie wykonania Umowy. Podanie danych osobowych jest dobrowolne, lecz konieczne w celu podpisania Umowy.</w:t>
      </w:r>
    </w:p>
    <w:p w:rsidR="00B00BAF" w:rsidRPr="00B00BAF" w:rsidRDefault="00B00BAF" w:rsidP="00B00BAF">
      <w:pPr>
        <w:widowControl w:val="0"/>
        <w:numPr>
          <w:ilvl w:val="0"/>
          <w:numId w:val="17"/>
        </w:numPr>
        <w:tabs>
          <w:tab w:val="left" w:pos="-76"/>
        </w:tabs>
        <w:suppressAutoHyphens/>
        <w:spacing w:after="0"/>
        <w:jc w:val="both"/>
        <w:rPr>
          <w:rFonts w:ascii="Times New Roman" w:hAnsi="Times New Roman" w:cs="Times New Roman"/>
        </w:rPr>
      </w:pPr>
      <w:r w:rsidRPr="00B00BAF">
        <w:rPr>
          <w:rFonts w:ascii="Times New Roman" w:hAnsi="Times New Roman" w:cs="Times New Roman"/>
        </w:rPr>
        <w:t>Dane osobowe przetwarzane będą przez okres trwania Umowy, a po jej zakończeniu przez czas wynikający z obowiązujących przepisów prawa lub do czasu przedawnienia roszczeń.</w:t>
      </w:r>
    </w:p>
    <w:p w:rsidR="00B00BAF" w:rsidRPr="00B00BAF" w:rsidRDefault="00B00BAF" w:rsidP="00B00BAF">
      <w:pPr>
        <w:widowControl w:val="0"/>
        <w:numPr>
          <w:ilvl w:val="0"/>
          <w:numId w:val="17"/>
        </w:numPr>
        <w:tabs>
          <w:tab w:val="left" w:pos="-76"/>
        </w:tabs>
        <w:suppressAutoHyphens/>
        <w:spacing w:after="0"/>
        <w:jc w:val="both"/>
        <w:rPr>
          <w:rFonts w:ascii="Times New Roman" w:hAnsi="Times New Roman" w:cs="Times New Roman"/>
        </w:rPr>
      </w:pPr>
      <w:r w:rsidRPr="00B00BAF">
        <w:rPr>
          <w:rFonts w:ascii="Times New Roman" w:hAnsi="Times New Roman" w:cs="Times New Roman"/>
        </w:rPr>
        <w:t>Odbiorcami danych osobowych będą: podmioty zewnętrzne dostarczające i wspierające systemy informatyczne danej Strony, świadczące usługi związane z bieżącą działalnością danej Strony – na mocy stosownych umów powierzenia przetwarzania danych osobowych oraz przy zapewnieniu stosowania przez ww. podmioty adekwatnych środków technicznych i organizacyjnych zapewniających ochronę danych.</w:t>
      </w:r>
    </w:p>
    <w:p w:rsidR="00B00BAF" w:rsidRPr="00B00BAF" w:rsidRDefault="00B00BAF" w:rsidP="00B00BAF">
      <w:pPr>
        <w:widowControl w:val="0"/>
        <w:numPr>
          <w:ilvl w:val="0"/>
          <w:numId w:val="17"/>
        </w:numPr>
        <w:tabs>
          <w:tab w:val="left" w:pos="-76"/>
        </w:tabs>
        <w:suppressAutoHyphens/>
        <w:spacing w:after="0"/>
        <w:jc w:val="both"/>
        <w:rPr>
          <w:rFonts w:ascii="Times New Roman" w:hAnsi="Times New Roman" w:cs="Times New Roman"/>
        </w:rPr>
      </w:pPr>
      <w:r w:rsidRPr="00B00BAF">
        <w:rPr>
          <w:rFonts w:ascii="Times New Roman" w:hAnsi="Times New Roman" w:cs="Times New Roman"/>
        </w:rPr>
        <w:t>Każdej osobie, której dane są przetwarzane, w zakresie wynikającym z przepisów prawa, przysługuje prawo dostępu do swoich danych oraz ich sprostowania, usunięcia, ograniczenia przetwarzania oraz prawo wniesienia sprzeciwu wobec przetwarzania danych.</w:t>
      </w:r>
    </w:p>
    <w:p w:rsidR="00B00BAF" w:rsidRPr="00B00BAF" w:rsidRDefault="00B00BAF" w:rsidP="00B00BAF">
      <w:pPr>
        <w:widowControl w:val="0"/>
        <w:numPr>
          <w:ilvl w:val="0"/>
          <w:numId w:val="17"/>
        </w:numPr>
        <w:tabs>
          <w:tab w:val="left" w:pos="-76"/>
        </w:tabs>
        <w:suppressAutoHyphens/>
        <w:spacing w:after="0"/>
        <w:jc w:val="both"/>
        <w:rPr>
          <w:rFonts w:ascii="Times New Roman" w:hAnsi="Times New Roman" w:cs="Times New Roman"/>
        </w:rPr>
      </w:pPr>
      <w:r w:rsidRPr="00B00BAF">
        <w:rPr>
          <w:rFonts w:ascii="Times New Roman" w:hAnsi="Times New Roman" w:cs="Times New Roman"/>
        </w:rPr>
        <w:t>W przypadku wątpliwości związanych z przetwarzaniem danych osobowych każda osoba może zwrócić się do danej Strony z prośbą o udzielenie informacji. Niezależnie od powyższego, każdemu przysługuje prawo wniesienia skargi do organu nadzorczego - Prezesa Urzędu Ochrony Danych Osobowych.</w:t>
      </w:r>
    </w:p>
    <w:p w:rsidR="00B00BAF" w:rsidRDefault="00B00BAF" w:rsidP="00B00BAF">
      <w:pPr>
        <w:widowControl w:val="0"/>
        <w:numPr>
          <w:ilvl w:val="0"/>
          <w:numId w:val="17"/>
        </w:numPr>
        <w:tabs>
          <w:tab w:val="left" w:pos="-76"/>
        </w:tabs>
        <w:suppressAutoHyphens/>
        <w:spacing w:after="0"/>
        <w:jc w:val="both"/>
        <w:rPr>
          <w:rFonts w:ascii="Times New Roman" w:hAnsi="Times New Roman" w:cs="Times New Roman"/>
        </w:rPr>
      </w:pPr>
      <w:r w:rsidRPr="00B00BAF">
        <w:rPr>
          <w:rFonts w:ascii="Times New Roman" w:hAnsi="Times New Roman" w:cs="Times New Roman"/>
        </w:rPr>
        <w:t>Strona jest zobowiązana do przekazania informacji, o których mowa w ust. 4-9 powyżej, osobom reprezentującym i pracownikom Strony, których dane zostały przekazane drugiej Stronie.</w:t>
      </w:r>
    </w:p>
    <w:p w:rsidR="00975B93" w:rsidRPr="00B00BAF" w:rsidRDefault="00975B93" w:rsidP="00975B93">
      <w:pPr>
        <w:widowControl w:val="0"/>
        <w:tabs>
          <w:tab w:val="left" w:pos="-76"/>
        </w:tabs>
        <w:suppressAutoHyphens/>
        <w:spacing w:after="0"/>
        <w:ind w:left="360"/>
        <w:jc w:val="both"/>
        <w:rPr>
          <w:rFonts w:ascii="Times New Roman" w:hAnsi="Times New Roman" w:cs="Times New Roman"/>
        </w:rPr>
      </w:pPr>
    </w:p>
    <w:p w:rsidR="00B00BAF" w:rsidRPr="00B00BAF" w:rsidRDefault="00B00BAF" w:rsidP="00B00BAF">
      <w:pPr>
        <w:jc w:val="center"/>
        <w:rPr>
          <w:rFonts w:ascii="Times New Roman" w:hAnsi="Times New Roman" w:cs="Times New Roman"/>
        </w:rPr>
      </w:pPr>
      <w:bookmarkStart w:id="5" w:name="_Hlk1647735"/>
      <w:r w:rsidRPr="00B00BAF">
        <w:rPr>
          <w:rFonts w:ascii="Times New Roman" w:hAnsi="Times New Roman" w:cs="Times New Roman"/>
        </w:rPr>
        <w:t>§ 8.</w:t>
      </w:r>
      <w:bookmarkEnd w:id="5"/>
    </w:p>
    <w:p w:rsidR="00B00BAF" w:rsidRPr="00B00BAF" w:rsidRDefault="00B00BAF" w:rsidP="00B00BAF">
      <w:pPr>
        <w:jc w:val="both"/>
        <w:rPr>
          <w:rFonts w:ascii="Times New Roman" w:eastAsia="Times New Roman" w:hAnsi="Times New Roman" w:cs="Times New Roman"/>
          <w:bCs/>
          <w:lang w:eastAsia="pl-PL"/>
        </w:rPr>
      </w:pPr>
      <w:r w:rsidRPr="00B00BAF">
        <w:rPr>
          <w:rFonts w:ascii="Times New Roman" w:eastAsia="Times New Roman" w:hAnsi="Times New Roman" w:cs="Times New Roman"/>
          <w:bCs/>
          <w:lang w:eastAsia="pl-PL"/>
        </w:rPr>
        <w:t xml:space="preserve">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 Każda czynność mająca na celu zmianę wierzyciela Zamawiającego może nastąpić dopiero po uprzednim wyrażeniu zgody przez </w:t>
      </w:r>
      <w:r w:rsidRPr="00B00BAF">
        <w:rPr>
          <w:rFonts w:ascii="Times New Roman" w:eastAsia="Times New Roman" w:hAnsi="Times New Roman" w:cs="Times New Roman"/>
          <w:bCs/>
          <w:lang w:eastAsia="pl-PL"/>
        </w:rPr>
        <w:lastRenderedPageBreak/>
        <w:t>podmiot tworzący, zgodnie w art. 54 ust. 5  ustawy z dnia 15 kwietnia 2011 r. o działalności leczniczej.</w:t>
      </w:r>
    </w:p>
    <w:p w:rsidR="00B00BAF" w:rsidRPr="00B00BAF" w:rsidRDefault="00B00BAF" w:rsidP="00B00BAF">
      <w:pPr>
        <w:jc w:val="center"/>
        <w:rPr>
          <w:rFonts w:ascii="Times New Roman" w:eastAsia="Times New Roman" w:hAnsi="Times New Roman" w:cs="Times New Roman"/>
          <w:lang w:eastAsia="pl-PL"/>
        </w:rPr>
      </w:pPr>
      <w:r w:rsidRPr="00B00BAF">
        <w:rPr>
          <w:rFonts w:ascii="Times New Roman" w:hAnsi="Times New Roman" w:cs="Times New Roman"/>
        </w:rPr>
        <w:t>§ 9.</w:t>
      </w:r>
    </w:p>
    <w:p w:rsidR="00B00BAF" w:rsidRPr="00B00BAF" w:rsidRDefault="00B00BAF" w:rsidP="00B00BAF">
      <w:pPr>
        <w:numPr>
          <w:ilvl w:val="0"/>
          <w:numId w:val="18"/>
        </w:numPr>
        <w:spacing w:after="0"/>
        <w:ind w:left="284" w:hanging="284"/>
        <w:contextualSpacing/>
        <w:jc w:val="both"/>
        <w:rPr>
          <w:rFonts w:ascii="Times New Roman" w:eastAsia="Calibri" w:hAnsi="Times New Roman" w:cs="Times New Roman"/>
        </w:rPr>
      </w:pPr>
      <w:r w:rsidRPr="00B00BAF">
        <w:rPr>
          <w:rFonts w:ascii="Times New Roman" w:eastAsia="Calibri" w:hAnsi="Times New Roman" w:cs="Times New Roman"/>
        </w:rPr>
        <w:t>Wykonawca zapłaci Zamawiającemu kary umowne z tytułu:</w:t>
      </w:r>
    </w:p>
    <w:p w:rsidR="00B00BAF" w:rsidRPr="00B00BAF" w:rsidRDefault="00B00BAF" w:rsidP="00B00BAF">
      <w:pPr>
        <w:numPr>
          <w:ilvl w:val="1"/>
          <w:numId w:val="18"/>
        </w:numPr>
        <w:spacing w:after="0"/>
        <w:ind w:left="709" w:hanging="425"/>
        <w:contextualSpacing/>
        <w:jc w:val="both"/>
        <w:rPr>
          <w:rFonts w:ascii="Times New Roman" w:eastAsia="Calibri" w:hAnsi="Times New Roman" w:cs="Times New Roman"/>
        </w:rPr>
      </w:pPr>
      <w:r>
        <w:rPr>
          <w:rFonts w:ascii="Times New Roman" w:eastAsia="Calibri" w:hAnsi="Times New Roman" w:cs="Times New Roman"/>
        </w:rPr>
        <w:t>O</w:t>
      </w:r>
      <w:r w:rsidRPr="00B00BAF">
        <w:rPr>
          <w:rFonts w:ascii="Times New Roman" w:eastAsia="Calibri" w:hAnsi="Times New Roman" w:cs="Times New Roman"/>
        </w:rPr>
        <w:t>późnienia zakończenia wykonania przedmiotu Umowy, w terminie, o którym mowa  w § 2 ust 1,  Umowy w wysokości 500,00 zł (pięćset złotych) za każdy rozpoczęty dzień opóźnienia,</w:t>
      </w:r>
    </w:p>
    <w:p w:rsidR="00B00BAF" w:rsidRPr="00B00BAF" w:rsidRDefault="00B00BAF" w:rsidP="00B00BAF">
      <w:pPr>
        <w:numPr>
          <w:ilvl w:val="1"/>
          <w:numId w:val="18"/>
        </w:numPr>
        <w:spacing w:after="0"/>
        <w:ind w:left="709" w:hanging="425"/>
        <w:contextualSpacing/>
        <w:jc w:val="both"/>
        <w:rPr>
          <w:rFonts w:ascii="Times New Roman" w:eastAsia="Calibri" w:hAnsi="Times New Roman" w:cs="Times New Roman"/>
        </w:rPr>
      </w:pPr>
      <w:r>
        <w:rPr>
          <w:rFonts w:ascii="Times New Roman" w:eastAsia="Calibri" w:hAnsi="Times New Roman" w:cs="Times New Roman"/>
        </w:rPr>
        <w:t>R</w:t>
      </w:r>
      <w:r w:rsidRPr="00B00BAF">
        <w:rPr>
          <w:rFonts w:ascii="Times New Roman" w:eastAsia="Calibri" w:hAnsi="Times New Roman" w:cs="Times New Roman"/>
        </w:rPr>
        <w:t>ozwiązania Umowy z przyczyn leżących po stronie Wykonawcy, w wysokości 10% wynagrodzenia netto określonego w § 5 ust. 2 Umowy,</w:t>
      </w:r>
    </w:p>
    <w:p w:rsidR="00B00BAF" w:rsidRPr="00B00BAF" w:rsidRDefault="00B00BAF" w:rsidP="00B00BAF">
      <w:pPr>
        <w:numPr>
          <w:ilvl w:val="1"/>
          <w:numId w:val="18"/>
        </w:numPr>
        <w:spacing w:after="0"/>
        <w:ind w:left="709" w:hanging="425"/>
        <w:contextualSpacing/>
        <w:jc w:val="both"/>
        <w:rPr>
          <w:rFonts w:ascii="Times New Roman" w:eastAsia="Calibri" w:hAnsi="Times New Roman" w:cs="Times New Roman"/>
        </w:rPr>
      </w:pPr>
      <w:r w:rsidRPr="00B00BAF">
        <w:rPr>
          <w:rFonts w:ascii="Times New Roman" w:eastAsia="Calibri" w:hAnsi="Times New Roman" w:cs="Times New Roman"/>
        </w:rPr>
        <w:t xml:space="preserve">nienależytego wykonania Umowy, w szczególności naruszenia obowiązków określonych </w:t>
      </w:r>
      <w:r w:rsidR="007E438F">
        <w:rPr>
          <w:rFonts w:ascii="Times New Roman" w:eastAsia="Calibri" w:hAnsi="Times New Roman" w:cs="Times New Roman"/>
        </w:rPr>
        <w:t xml:space="preserve">        </w:t>
      </w:r>
      <w:r w:rsidRPr="00B00BAF">
        <w:rPr>
          <w:rFonts w:ascii="Times New Roman" w:eastAsia="Calibri" w:hAnsi="Times New Roman" w:cs="Times New Roman"/>
        </w:rPr>
        <w:t>w niniejszej Umowie, w wysokości 500,00 zł (pięćset złotych)  za każde naruszenie warunków Umowy przez Wykonawcę.</w:t>
      </w:r>
    </w:p>
    <w:p w:rsidR="00B00BAF" w:rsidRPr="00B00BAF" w:rsidRDefault="007E438F" w:rsidP="007E438F">
      <w:pPr>
        <w:shd w:val="clear" w:color="auto" w:fill="FFFFFF"/>
        <w:snapToGrid w:val="0"/>
        <w:spacing w:after="0"/>
        <w:ind w:hanging="709"/>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B00BAF" w:rsidRPr="00B00BAF">
        <w:rPr>
          <w:rFonts w:ascii="Times New Roman" w:eastAsia="Times New Roman" w:hAnsi="Times New Roman" w:cs="Times New Roman"/>
          <w:lang w:eastAsia="pl-PL"/>
        </w:rPr>
        <w:t>2.</w:t>
      </w:r>
      <w:r>
        <w:rPr>
          <w:rFonts w:ascii="Times New Roman" w:eastAsia="Times New Roman" w:hAnsi="Times New Roman" w:cs="Times New Roman"/>
          <w:lang w:eastAsia="pl-PL"/>
        </w:rPr>
        <w:t xml:space="preserve"> </w:t>
      </w:r>
      <w:r w:rsidR="00B00BAF" w:rsidRPr="00B00BAF">
        <w:rPr>
          <w:rFonts w:ascii="Times New Roman" w:eastAsia="Times New Roman" w:hAnsi="Times New Roman" w:cs="Times New Roman"/>
          <w:lang w:eastAsia="pl-PL"/>
        </w:rPr>
        <w:t xml:space="preserve">Zamawiający zastrzega sobie prawo do dochodzenia odszkodowania uzupełniającego  </w:t>
      </w:r>
      <w:r w:rsidR="00B00BAF" w:rsidRPr="00B00BAF">
        <w:rPr>
          <w:rFonts w:ascii="Times New Roman" w:eastAsia="Times New Roman" w:hAnsi="Times New Roman" w:cs="Times New Roman"/>
          <w:lang w:eastAsia="pl-PL"/>
        </w:rPr>
        <w:br/>
      </w:r>
      <w:r>
        <w:rPr>
          <w:rFonts w:ascii="Times New Roman" w:eastAsia="Times New Roman" w:hAnsi="Times New Roman" w:cs="Times New Roman"/>
          <w:lang w:eastAsia="pl-PL"/>
        </w:rPr>
        <w:t xml:space="preserve">    </w:t>
      </w:r>
      <w:r w:rsidR="00B00BAF" w:rsidRPr="00B00BAF">
        <w:rPr>
          <w:rFonts w:ascii="Times New Roman" w:eastAsia="Times New Roman" w:hAnsi="Times New Roman" w:cs="Times New Roman"/>
          <w:lang w:eastAsia="pl-PL"/>
        </w:rPr>
        <w:t xml:space="preserve"> na zasadach ogólnych  przewyższającego wysokość zastrzeżonych kar umownych.</w:t>
      </w:r>
    </w:p>
    <w:p w:rsidR="00B00BAF" w:rsidRDefault="007E438F" w:rsidP="007E438F">
      <w:pPr>
        <w:shd w:val="clear" w:color="auto" w:fill="FFFFFF"/>
        <w:snapToGrid w:val="0"/>
        <w:spacing w:after="0"/>
        <w:ind w:hanging="181"/>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B00BAF" w:rsidRPr="00B00BAF">
        <w:rPr>
          <w:rFonts w:ascii="Times New Roman" w:eastAsia="Times New Roman" w:hAnsi="Times New Roman" w:cs="Times New Roman"/>
          <w:lang w:eastAsia="pl-PL"/>
        </w:rPr>
        <w:t>3.</w:t>
      </w:r>
      <w:r>
        <w:rPr>
          <w:rFonts w:ascii="Times New Roman" w:eastAsia="Times New Roman" w:hAnsi="Times New Roman" w:cs="Times New Roman"/>
          <w:lang w:eastAsia="pl-PL"/>
        </w:rPr>
        <w:t xml:space="preserve"> Z</w:t>
      </w:r>
      <w:r w:rsidR="00B00BAF" w:rsidRPr="00B00BAF">
        <w:rPr>
          <w:rFonts w:ascii="Times New Roman" w:eastAsia="Times New Roman" w:hAnsi="Times New Roman" w:cs="Times New Roman"/>
          <w:lang w:eastAsia="pl-PL"/>
        </w:rPr>
        <w:t xml:space="preserve">amawiającemu przysługuje prawo potrącenia kar umownych z wynagrodzenia </w:t>
      </w:r>
      <w:r w:rsidR="00B00BAF">
        <w:rPr>
          <w:rFonts w:ascii="Times New Roman" w:eastAsia="Times New Roman" w:hAnsi="Times New Roman" w:cs="Times New Roman"/>
          <w:lang w:eastAsia="pl-PL"/>
        </w:rPr>
        <w:br/>
      </w:r>
      <w:r>
        <w:rPr>
          <w:rFonts w:ascii="Times New Roman" w:eastAsia="Times New Roman" w:hAnsi="Times New Roman" w:cs="Times New Roman"/>
          <w:lang w:eastAsia="pl-PL"/>
        </w:rPr>
        <w:t xml:space="preserve">     </w:t>
      </w:r>
      <w:r w:rsidR="00B00BAF" w:rsidRPr="00B00BAF">
        <w:rPr>
          <w:rFonts w:ascii="Times New Roman" w:eastAsia="Times New Roman" w:hAnsi="Times New Roman" w:cs="Times New Roman"/>
          <w:lang w:eastAsia="pl-PL"/>
        </w:rPr>
        <w:t>Wykonawcy, na co Wykonawca wyraża zgodę.</w:t>
      </w:r>
    </w:p>
    <w:p w:rsidR="007E438F" w:rsidRPr="00B00BAF" w:rsidRDefault="007E438F" w:rsidP="007E438F">
      <w:pPr>
        <w:shd w:val="clear" w:color="auto" w:fill="FFFFFF"/>
        <w:snapToGrid w:val="0"/>
        <w:spacing w:after="0"/>
        <w:ind w:hanging="181"/>
        <w:jc w:val="both"/>
        <w:rPr>
          <w:rFonts w:ascii="Times New Roman" w:eastAsia="Times New Roman" w:hAnsi="Times New Roman" w:cs="Times New Roman"/>
          <w:lang w:eastAsia="pl-PL"/>
        </w:rPr>
      </w:pPr>
    </w:p>
    <w:p w:rsidR="00B00BAF" w:rsidRPr="00B00BAF" w:rsidRDefault="00B00BAF" w:rsidP="00B00BAF">
      <w:pPr>
        <w:ind w:left="284" w:hanging="284"/>
        <w:jc w:val="center"/>
        <w:rPr>
          <w:rFonts w:ascii="Times New Roman" w:hAnsi="Times New Roman" w:cs="Times New Roman"/>
        </w:rPr>
      </w:pPr>
      <w:r w:rsidRPr="00B00BAF">
        <w:rPr>
          <w:rFonts w:ascii="Times New Roman" w:hAnsi="Times New Roman" w:cs="Times New Roman"/>
        </w:rPr>
        <w:t>§ 10.</w:t>
      </w:r>
    </w:p>
    <w:p w:rsidR="00B00BAF" w:rsidRDefault="00B00BAF" w:rsidP="00B00BAF">
      <w:pPr>
        <w:spacing w:after="0"/>
        <w:contextualSpacing/>
        <w:jc w:val="both"/>
        <w:rPr>
          <w:rFonts w:ascii="Times New Roman" w:hAnsi="Times New Roman" w:cs="Times New Roman"/>
        </w:rPr>
      </w:pPr>
      <w:r w:rsidRPr="00B00BAF">
        <w:rPr>
          <w:rFonts w:ascii="Times New Roman" w:hAnsi="Times New Roman" w:cs="Times New Roman"/>
        </w:rPr>
        <w:t xml:space="preserve">1. Kwestie sporne, powstałe na tle wykonania umowy, Strony rozstrzygać będą polubownie.                 2. W przypadku braku możliwości polubownego rozstrzygnięcia sporu, właściwy dla jego </w:t>
      </w:r>
      <w:r w:rsidRPr="00B00BAF">
        <w:rPr>
          <w:rFonts w:ascii="Times New Roman" w:hAnsi="Times New Roman" w:cs="Times New Roman"/>
        </w:rPr>
        <w:br/>
        <w:t xml:space="preserve">    rozstrzygnięcia jest sąd miejscowo właściwy dla siedziby Zamawiającego. </w:t>
      </w:r>
    </w:p>
    <w:p w:rsidR="007E438F" w:rsidRPr="00B00BAF" w:rsidRDefault="007E438F" w:rsidP="00B00BAF">
      <w:pPr>
        <w:spacing w:after="0"/>
        <w:contextualSpacing/>
        <w:jc w:val="both"/>
        <w:rPr>
          <w:rFonts w:ascii="Times New Roman" w:hAnsi="Times New Roman" w:cs="Times New Roman"/>
        </w:rPr>
      </w:pPr>
    </w:p>
    <w:p w:rsidR="00B00BAF" w:rsidRPr="00B00BAF" w:rsidRDefault="00B00BAF" w:rsidP="00B00BAF">
      <w:pPr>
        <w:jc w:val="center"/>
        <w:rPr>
          <w:rFonts w:ascii="Times New Roman" w:hAnsi="Times New Roman" w:cs="Times New Roman"/>
        </w:rPr>
      </w:pPr>
      <w:r w:rsidRPr="00B00BAF">
        <w:rPr>
          <w:rFonts w:ascii="Times New Roman" w:hAnsi="Times New Roman" w:cs="Times New Roman"/>
        </w:rPr>
        <w:t>§ 11.</w:t>
      </w:r>
    </w:p>
    <w:p w:rsidR="00B00BAF" w:rsidRPr="00B00BAF" w:rsidRDefault="00B00BAF" w:rsidP="00B00BAF">
      <w:pPr>
        <w:jc w:val="both"/>
        <w:rPr>
          <w:rFonts w:ascii="Times New Roman" w:hAnsi="Times New Roman" w:cs="Times New Roman"/>
        </w:rPr>
      </w:pPr>
      <w:r w:rsidRPr="00B00BAF">
        <w:rPr>
          <w:rFonts w:ascii="Times New Roman" w:hAnsi="Times New Roman" w:cs="Times New Roman"/>
        </w:rPr>
        <w:t xml:space="preserve">W sprawach nieuregulowanych umową, stosuje się przepisy Kodeksu cywilnego. </w:t>
      </w:r>
    </w:p>
    <w:p w:rsidR="00B00BAF" w:rsidRPr="00B00BAF" w:rsidRDefault="00B00BAF" w:rsidP="00B00BAF">
      <w:pPr>
        <w:jc w:val="center"/>
        <w:rPr>
          <w:rFonts w:ascii="Times New Roman" w:hAnsi="Times New Roman" w:cs="Times New Roman"/>
        </w:rPr>
      </w:pPr>
      <w:r w:rsidRPr="00B00BAF">
        <w:rPr>
          <w:rFonts w:ascii="Times New Roman" w:hAnsi="Times New Roman" w:cs="Times New Roman"/>
        </w:rPr>
        <w:t>§ 12.</w:t>
      </w:r>
    </w:p>
    <w:p w:rsidR="00B00BAF" w:rsidRPr="00B00BAF" w:rsidRDefault="00B00BAF" w:rsidP="00B00BAF">
      <w:pPr>
        <w:jc w:val="both"/>
        <w:rPr>
          <w:rFonts w:ascii="Times New Roman" w:hAnsi="Times New Roman" w:cs="Times New Roman"/>
        </w:rPr>
      </w:pPr>
      <w:r w:rsidRPr="00B00BAF">
        <w:rPr>
          <w:rFonts w:ascii="Times New Roman" w:hAnsi="Times New Roman" w:cs="Times New Roman"/>
        </w:rPr>
        <w:t>Umowę sporządzono w dwóch jednobrzmiących egzemplarzach po jednym dla każdej strony umowy.</w:t>
      </w:r>
    </w:p>
    <w:p w:rsidR="00B00BAF" w:rsidRPr="00B00BAF" w:rsidRDefault="00B00BAF" w:rsidP="00B00BAF">
      <w:pPr>
        <w:jc w:val="center"/>
        <w:rPr>
          <w:rFonts w:ascii="Times New Roman" w:eastAsia="Arial Unicode MS" w:hAnsi="Times New Roman" w:cs="Times New Roman"/>
        </w:rPr>
      </w:pPr>
      <w:r w:rsidRPr="00B00BAF">
        <w:rPr>
          <w:rFonts w:ascii="Times New Roman" w:eastAsia="Arial Unicode MS" w:hAnsi="Times New Roman" w:cs="Times New Roman"/>
        </w:rPr>
        <w:t>§ 13.</w:t>
      </w:r>
    </w:p>
    <w:p w:rsidR="00B00BAF" w:rsidRPr="00B00BAF" w:rsidRDefault="00B00BAF" w:rsidP="00B00BAF">
      <w:pPr>
        <w:jc w:val="both"/>
        <w:rPr>
          <w:rFonts w:ascii="Times New Roman" w:hAnsi="Times New Roman" w:cs="Times New Roman"/>
        </w:rPr>
      </w:pPr>
      <w:r w:rsidRPr="00B00BAF">
        <w:rPr>
          <w:rFonts w:ascii="Times New Roman" w:eastAsia="Arial Unicode MS" w:hAnsi="Times New Roman" w:cs="Times New Roman"/>
        </w:rPr>
        <w:t xml:space="preserve">Częścią składową niniejszej umowy jest </w:t>
      </w:r>
      <w:r w:rsidRPr="00B00BAF">
        <w:rPr>
          <w:rFonts w:ascii="Times New Roman" w:hAnsi="Times New Roman" w:cs="Times New Roman"/>
        </w:rPr>
        <w:t>formularz oferty.</w:t>
      </w:r>
    </w:p>
    <w:p w:rsidR="00B00BAF" w:rsidRPr="00B00BAF" w:rsidRDefault="00B00BAF" w:rsidP="00B00BAF">
      <w:pPr>
        <w:autoSpaceDE w:val="0"/>
        <w:ind w:left="426" w:hanging="284"/>
        <w:jc w:val="both"/>
        <w:rPr>
          <w:rFonts w:ascii="Times New Roman" w:hAnsi="Times New Roman" w:cs="Times New Roman"/>
        </w:rPr>
      </w:pPr>
    </w:p>
    <w:p w:rsidR="00B00BAF" w:rsidRPr="00B00BAF" w:rsidRDefault="00B00BAF" w:rsidP="00B00BAF">
      <w:pPr>
        <w:autoSpaceDE w:val="0"/>
        <w:ind w:left="426" w:hanging="284"/>
        <w:jc w:val="both"/>
        <w:rPr>
          <w:rFonts w:ascii="Times New Roman" w:hAnsi="Times New Roman" w:cs="Times New Roman"/>
        </w:rPr>
      </w:pPr>
    </w:p>
    <w:p w:rsidR="00B00BAF" w:rsidRPr="00B00BAF" w:rsidRDefault="00B00BAF" w:rsidP="00B00BAF">
      <w:pPr>
        <w:jc w:val="center"/>
        <w:rPr>
          <w:rFonts w:ascii="Times New Roman" w:hAnsi="Times New Roman" w:cs="Times New Roman"/>
        </w:rPr>
      </w:pPr>
      <w:r w:rsidRPr="00B00BAF">
        <w:rPr>
          <w:rFonts w:ascii="Times New Roman" w:hAnsi="Times New Roman" w:cs="Times New Roman"/>
          <w:b/>
        </w:rPr>
        <w:t>Zamawiający:</w:t>
      </w:r>
      <w:r w:rsidRPr="00B00BAF">
        <w:rPr>
          <w:rFonts w:ascii="Times New Roman" w:hAnsi="Times New Roman" w:cs="Times New Roman"/>
          <w:b/>
        </w:rPr>
        <w:tab/>
      </w:r>
      <w:r w:rsidRPr="00B00BAF">
        <w:rPr>
          <w:rFonts w:ascii="Times New Roman" w:hAnsi="Times New Roman" w:cs="Times New Roman"/>
          <w:b/>
        </w:rPr>
        <w:tab/>
      </w:r>
      <w:r w:rsidRPr="00B00BAF">
        <w:rPr>
          <w:rFonts w:ascii="Times New Roman" w:hAnsi="Times New Roman" w:cs="Times New Roman"/>
          <w:b/>
        </w:rPr>
        <w:tab/>
      </w:r>
      <w:r w:rsidRPr="00B00BAF">
        <w:rPr>
          <w:rFonts w:ascii="Times New Roman" w:hAnsi="Times New Roman" w:cs="Times New Roman"/>
          <w:b/>
        </w:rPr>
        <w:tab/>
      </w:r>
      <w:r w:rsidRPr="00B00BAF">
        <w:rPr>
          <w:rFonts w:ascii="Times New Roman" w:hAnsi="Times New Roman" w:cs="Times New Roman"/>
          <w:b/>
        </w:rPr>
        <w:tab/>
      </w:r>
      <w:r w:rsidRPr="00B00BAF">
        <w:rPr>
          <w:rFonts w:ascii="Times New Roman" w:hAnsi="Times New Roman" w:cs="Times New Roman"/>
          <w:b/>
        </w:rPr>
        <w:tab/>
        <w:t xml:space="preserve">                                 Wykonawca</w:t>
      </w:r>
      <w:r w:rsidR="00975B93">
        <w:rPr>
          <w:rFonts w:ascii="Times New Roman" w:hAnsi="Times New Roman" w:cs="Times New Roman"/>
          <w:b/>
        </w:rPr>
        <w:t>:</w:t>
      </w:r>
    </w:p>
    <w:p w:rsidR="00B00BAF" w:rsidRPr="00B00BAF" w:rsidRDefault="00B00BAF" w:rsidP="00B00BAF">
      <w:pPr>
        <w:spacing w:after="0" w:line="240" w:lineRule="auto"/>
        <w:ind w:left="6381" w:firstLine="709"/>
        <w:jc w:val="center"/>
        <w:outlineLvl w:val="0"/>
        <w:rPr>
          <w:rFonts w:ascii="Times New Roman" w:eastAsia="Times New Roman" w:hAnsi="Times New Roman" w:cs="Times New Roman"/>
          <w:b/>
          <w:sz w:val="24"/>
          <w:szCs w:val="20"/>
          <w:lang w:eastAsia="pl-PL"/>
        </w:rPr>
      </w:pPr>
    </w:p>
    <w:p w:rsidR="00B00BAF" w:rsidRPr="00B00BAF" w:rsidRDefault="00B00BAF" w:rsidP="00B00BAF">
      <w:pPr>
        <w:spacing w:after="0" w:line="240" w:lineRule="auto"/>
        <w:ind w:left="6381" w:firstLine="709"/>
        <w:jc w:val="center"/>
        <w:outlineLvl w:val="0"/>
        <w:rPr>
          <w:rFonts w:ascii="Times New Roman" w:eastAsia="Times New Roman" w:hAnsi="Times New Roman" w:cs="Times New Roman"/>
          <w:b/>
          <w:sz w:val="24"/>
          <w:szCs w:val="20"/>
          <w:lang w:eastAsia="pl-PL"/>
        </w:rPr>
      </w:pPr>
    </w:p>
    <w:p w:rsidR="00B00BAF" w:rsidRPr="00B00BAF" w:rsidRDefault="00B00BAF" w:rsidP="00B00BAF">
      <w:pPr>
        <w:spacing w:after="0" w:line="240" w:lineRule="auto"/>
        <w:ind w:left="6381" w:firstLine="709"/>
        <w:jc w:val="center"/>
        <w:outlineLvl w:val="0"/>
        <w:rPr>
          <w:rFonts w:ascii="Times New Roman" w:eastAsia="Times New Roman" w:hAnsi="Times New Roman" w:cs="Times New Roman"/>
          <w:b/>
          <w:sz w:val="24"/>
          <w:szCs w:val="20"/>
          <w:lang w:eastAsia="pl-PL"/>
        </w:rPr>
      </w:pPr>
    </w:p>
    <w:p w:rsidR="00B00BAF" w:rsidRPr="00B00BAF" w:rsidRDefault="00B00BAF" w:rsidP="00B00BAF">
      <w:pPr>
        <w:spacing w:after="0" w:line="240" w:lineRule="auto"/>
        <w:ind w:left="6381" w:firstLine="709"/>
        <w:jc w:val="center"/>
        <w:outlineLvl w:val="0"/>
        <w:rPr>
          <w:rFonts w:ascii="Times New Roman" w:eastAsia="Times New Roman" w:hAnsi="Times New Roman" w:cs="Times New Roman"/>
          <w:b/>
          <w:sz w:val="24"/>
          <w:szCs w:val="20"/>
          <w:lang w:eastAsia="pl-PL"/>
        </w:rPr>
      </w:pPr>
    </w:p>
    <w:p w:rsidR="00B00BAF" w:rsidRPr="00B00BAF" w:rsidRDefault="00B00BAF" w:rsidP="00B00BAF">
      <w:pPr>
        <w:spacing w:after="0" w:line="240" w:lineRule="auto"/>
        <w:ind w:left="6381" w:firstLine="709"/>
        <w:jc w:val="center"/>
        <w:outlineLvl w:val="0"/>
        <w:rPr>
          <w:rFonts w:ascii="Times New Roman" w:eastAsia="Times New Roman" w:hAnsi="Times New Roman" w:cs="Times New Roman"/>
          <w:b/>
          <w:sz w:val="24"/>
          <w:szCs w:val="20"/>
          <w:lang w:eastAsia="pl-PL"/>
        </w:rPr>
      </w:pPr>
    </w:p>
    <w:sectPr w:rsidR="00B00BAF" w:rsidRPr="00B00BAF" w:rsidSect="00B01EE2">
      <w:headerReference w:type="default" r:id="rId12"/>
      <w:pgSz w:w="11906" w:h="16838"/>
      <w:pgMar w:top="-151"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DA7" w:rsidRDefault="00441DA7" w:rsidP="00087AA0">
      <w:pPr>
        <w:spacing w:after="0" w:line="240" w:lineRule="auto"/>
      </w:pPr>
      <w:r>
        <w:separator/>
      </w:r>
    </w:p>
  </w:endnote>
  <w:endnote w:type="continuationSeparator" w:id="0">
    <w:p w:rsidR="00441DA7" w:rsidRDefault="00441DA7" w:rsidP="0008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BoldMT">
    <w:altName w:val="Arial"/>
    <w:charset w:val="00"/>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charset w:val="00"/>
    <w:family w:val="swiss"/>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DA7" w:rsidRDefault="00441DA7" w:rsidP="00087AA0">
      <w:pPr>
        <w:spacing w:after="0" w:line="240" w:lineRule="auto"/>
      </w:pPr>
      <w:r>
        <w:separator/>
      </w:r>
    </w:p>
  </w:footnote>
  <w:footnote w:type="continuationSeparator" w:id="0">
    <w:p w:rsidR="00441DA7" w:rsidRDefault="00441DA7" w:rsidP="00087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129"/>
      <w:gridCol w:w="7159"/>
    </w:tblGrid>
    <w:tr w:rsidR="00441DA7" w:rsidRPr="00087AA0" w:rsidTr="00207292">
      <w:trPr>
        <w:trHeight w:val="1412"/>
        <w:tblHeader/>
      </w:trPr>
      <w:tc>
        <w:tcPr>
          <w:tcW w:w="2235" w:type="dxa"/>
          <w:shd w:val="clear" w:color="auto" w:fill="auto"/>
          <w:vAlign w:val="center"/>
        </w:tcPr>
        <w:p w:rsidR="00441DA7" w:rsidRPr="00087AA0" w:rsidRDefault="00441DA7" w:rsidP="00087AA0">
          <w:pPr>
            <w:widowControl w:val="0"/>
            <w:tabs>
              <w:tab w:val="center" w:pos="4536"/>
              <w:tab w:val="right" w:pos="9072"/>
            </w:tabs>
            <w:autoSpaceDN w:val="0"/>
            <w:spacing w:after="0" w:line="240" w:lineRule="auto"/>
            <w:textAlignment w:val="baseline"/>
            <w:rPr>
              <w:rFonts w:ascii="Times New Roman" w:eastAsia="SimSun" w:hAnsi="Times New Roman" w:cs="Mangal"/>
              <w:kern w:val="3"/>
              <w:sz w:val="24"/>
              <w:szCs w:val="21"/>
              <w:lang w:eastAsia="zh-CN" w:bidi="hi-IN"/>
            </w:rPr>
          </w:pPr>
        </w:p>
      </w:tc>
      <w:tc>
        <w:tcPr>
          <w:tcW w:w="7543" w:type="dxa"/>
          <w:shd w:val="clear" w:color="auto" w:fill="auto"/>
          <w:vAlign w:val="center"/>
        </w:tcPr>
        <w:p w:rsidR="00441DA7" w:rsidRPr="00087AA0" w:rsidRDefault="00441DA7" w:rsidP="00087AA0">
          <w:pPr>
            <w:widowControl w:val="0"/>
            <w:suppressAutoHyphens/>
            <w:autoSpaceDN w:val="0"/>
            <w:spacing w:after="0" w:line="240" w:lineRule="auto"/>
            <w:jc w:val="center"/>
            <w:textAlignment w:val="baseline"/>
            <w:rPr>
              <w:rFonts w:ascii="Tahoma" w:eastAsia="SimSun" w:hAnsi="Tahoma" w:cs="Tahoma"/>
              <w:kern w:val="3"/>
              <w:sz w:val="20"/>
              <w:szCs w:val="24"/>
              <w:lang w:eastAsia="zh-CN" w:bidi="hi-IN"/>
            </w:rPr>
          </w:pPr>
        </w:p>
      </w:tc>
    </w:tr>
  </w:tbl>
  <w:p w:rsidR="00441DA7" w:rsidRDefault="00441DA7" w:rsidP="00B01EE2">
    <w:pPr>
      <w:pStyle w:val="Nagwek"/>
      <w:tabs>
        <w:tab w:val="clear" w:pos="4536"/>
        <w:tab w:val="clear" w:pos="9072"/>
        <w:tab w:val="left" w:pos="66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644" w:hanging="360"/>
      </w:pPr>
      <w:rPr>
        <w:rFonts w:hint="default"/>
      </w:rPr>
    </w:lvl>
    <w:lvl w:ilvl="1">
      <w:start w:val="1"/>
      <w:numFmt w:val="decimal"/>
      <w:lvlText w:val="%2."/>
      <w:lvlJc w:val="left"/>
      <w:pPr>
        <w:tabs>
          <w:tab w:val="num" w:pos="0"/>
        </w:tabs>
        <w:ind w:left="1364" w:hanging="360"/>
      </w:pPr>
      <w:rPr>
        <w:rFonts w:cs="Arial" w:hint="default"/>
        <w:b w:val="0"/>
      </w:r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nsid w:val="00000005"/>
    <w:multiLevelType w:val="multilevel"/>
    <w:tmpl w:val="F0381A60"/>
    <w:name w:val="WW8Num5"/>
    <w:lvl w:ilvl="0">
      <w:start w:val="1"/>
      <w:numFmt w:val="decimal"/>
      <w:lvlText w:val="%1."/>
      <w:lvlJc w:val="left"/>
      <w:pPr>
        <w:tabs>
          <w:tab w:val="num" w:pos="0"/>
        </w:tabs>
        <w:ind w:left="720" w:hanging="360"/>
      </w:pPr>
      <w:rPr>
        <w:rFonts w:ascii="Arial" w:hAnsi="Arial" w:cs="Arial" w:hint="default"/>
        <w:b w:val="0"/>
        <w:i w:val="0"/>
        <w:sz w:val="20"/>
      </w:rPr>
    </w:lvl>
    <w:lvl w:ilvl="1">
      <w:start w:val="1"/>
      <w:numFmt w:val="decimal"/>
      <w:lvlText w:val="%2."/>
      <w:lvlJc w:val="left"/>
      <w:pPr>
        <w:tabs>
          <w:tab w:val="num" w:pos="0"/>
        </w:tabs>
        <w:ind w:left="1440" w:hanging="360"/>
      </w:pPr>
      <w:rPr>
        <w:rFonts w:ascii="Times New Roman" w:eastAsia="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7"/>
    <w:multiLevelType w:val="multilevel"/>
    <w:tmpl w:val="00000007"/>
    <w:name w:val="WW8Num7"/>
    <w:lvl w:ilvl="0">
      <w:start w:val="1"/>
      <w:numFmt w:val="decimal"/>
      <w:lvlText w:val="%1)"/>
      <w:lvlJc w:val="left"/>
      <w:pPr>
        <w:tabs>
          <w:tab w:val="num" w:pos="0"/>
        </w:tabs>
        <w:ind w:left="786" w:hanging="360"/>
      </w:pPr>
      <w:rPr>
        <w:rFonts w:ascii="Arial" w:hAnsi="Arial" w:cs="Arial-BoldMT" w:hint="default"/>
        <w:b w:val="0"/>
        <w:i w:val="0"/>
        <w:sz w:val="20"/>
        <w:szCs w:val="20"/>
      </w:rPr>
    </w:lvl>
    <w:lvl w:ilvl="1">
      <w:start w:val="1"/>
      <w:numFmt w:val="decimal"/>
      <w:lvlText w:val="%2."/>
      <w:lvlJc w:val="left"/>
      <w:pPr>
        <w:tabs>
          <w:tab w:val="num" w:pos="0"/>
        </w:tabs>
        <w:ind w:left="1506" w:hanging="360"/>
      </w:pPr>
      <w:rPr>
        <w:rFonts w:hint="default"/>
      </w:r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
    <w:nsid w:val="0000000C"/>
    <w:multiLevelType w:val="singleLevel"/>
    <w:tmpl w:val="0000000C"/>
    <w:name w:val="WW8Num12"/>
    <w:lvl w:ilvl="0">
      <w:start w:val="1"/>
      <w:numFmt w:val="decimal"/>
      <w:lvlText w:val="%1."/>
      <w:lvlJc w:val="left"/>
      <w:pPr>
        <w:tabs>
          <w:tab w:val="num" w:pos="360"/>
        </w:tabs>
        <w:ind w:left="360" w:hanging="360"/>
      </w:pPr>
      <w:rPr>
        <w:rFonts w:hint="default"/>
      </w:rPr>
    </w:lvl>
  </w:abstractNum>
  <w:abstractNum w:abstractNumId="4">
    <w:nsid w:val="0775370E"/>
    <w:multiLevelType w:val="hybridMultilevel"/>
    <w:tmpl w:val="A4D63272"/>
    <w:lvl w:ilvl="0" w:tplc="8E62E6BE">
      <w:start w:val="7"/>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0D187417"/>
    <w:multiLevelType w:val="hybridMultilevel"/>
    <w:tmpl w:val="E4E0F2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325866"/>
    <w:multiLevelType w:val="singleLevel"/>
    <w:tmpl w:val="8C4A9444"/>
    <w:lvl w:ilvl="0">
      <w:start w:val="1"/>
      <w:numFmt w:val="decimal"/>
      <w:lvlText w:val="%1."/>
      <w:lvlJc w:val="left"/>
      <w:pPr>
        <w:tabs>
          <w:tab w:val="num" w:pos="360"/>
        </w:tabs>
        <w:ind w:left="360" w:hanging="360"/>
      </w:pPr>
    </w:lvl>
  </w:abstractNum>
  <w:abstractNum w:abstractNumId="7">
    <w:nsid w:val="12F03C89"/>
    <w:multiLevelType w:val="hybridMultilevel"/>
    <w:tmpl w:val="62584002"/>
    <w:lvl w:ilvl="0" w:tplc="FB14EE96">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2EF6609B"/>
    <w:multiLevelType w:val="multilevel"/>
    <w:tmpl w:val="E3FA6F48"/>
    <w:lvl w:ilvl="0">
      <w:start w:val="1"/>
      <w:numFmt w:val="bullet"/>
      <w:lvlText w:val=""/>
      <w:lvlJc w:val="left"/>
      <w:pPr>
        <w:tabs>
          <w:tab w:val="num" w:pos="1084"/>
        </w:tabs>
        <w:ind w:left="1084" w:hanging="360"/>
      </w:pPr>
      <w:rPr>
        <w:rFonts w:ascii="Symbol" w:hAnsi="Symbol" w:hint="default"/>
      </w:rPr>
    </w:lvl>
    <w:lvl w:ilvl="1">
      <w:start w:val="1"/>
      <w:numFmt w:val="decimal"/>
      <w:lvlText w:val="%2."/>
      <w:lvlJc w:val="left"/>
      <w:pPr>
        <w:tabs>
          <w:tab w:val="num" w:pos="460"/>
        </w:tabs>
        <w:ind w:left="460" w:hanging="360"/>
      </w:pPr>
    </w:lvl>
    <w:lvl w:ilvl="2">
      <w:start w:val="1"/>
      <w:numFmt w:val="lowerLetter"/>
      <w:lvlText w:val="%3)"/>
      <w:lvlJc w:val="left"/>
      <w:pPr>
        <w:tabs>
          <w:tab w:val="num" w:pos="2704"/>
        </w:tabs>
        <w:ind w:left="2704" w:hanging="360"/>
      </w:pPr>
    </w:lvl>
    <w:lvl w:ilvl="3">
      <w:start w:val="1"/>
      <w:numFmt w:val="decimal"/>
      <w:lvlText w:val="%4."/>
      <w:lvlJc w:val="left"/>
      <w:pPr>
        <w:tabs>
          <w:tab w:val="num" w:pos="3244"/>
        </w:tabs>
        <w:ind w:left="3244" w:hanging="360"/>
      </w:pPr>
    </w:lvl>
    <w:lvl w:ilvl="4">
      <w:start w:val="1"/>
      <w:numFmt w:val="lowerLetter"/>
      <w:lvlText w:val="%5."/>
      <w:lvlJc w:val="left"/>
      <w:pPr>
        <w:tabs>
          <w:tab w:val="num" w:pos="3964"/>
        </w:tabs>
        <w:ind w:left="3964" w:hanging="360"/>
      </w:pPr>
    </w:lvl>
    <w:lvl w:ilvl="5">
      <w:start w:val="1"/>
      <w:numFmt w:val="lowerRoman"/>
      <w:lvlText w:val="%6."/>
      <w:lvlJc w:val="right"/>
      <w:pPr>
        <w:tabs>
          <w:tab w:val="num" w:pos="4684"/>
        </w:tabs>
        <w:ind w:left="4684" w:hanging="180"/>
      </w:pPr>
    </w:lvl>
    <w:lvl w:ilvl="6">
      <w:start w:val="1"/>
      <w:numFmt w:val="decimal"/>
      <w:lvlText w:val="%7."/>
      <w:lvlJc w:val="left"/>
      <w:pPr>
        <w:tabs>
          <w:tab w:val="num" w:pos="5404"/>
        </w:tabs>
        <w:ind w:left="5404" w:hanging="360"/>
      </w:pPr>
    </w:lvl>
    <w:lvl w:ilvl="7">
      <w:start w:val="1"/>
      <w:numFmt w:val="lowerLetter"/>
      <w:lvlText w:val="%8."/>
      <w:lvlJc w:val="left"/>
      <w:pPr>
        <w:tabs>
          <w:tab w:val="num" w:pos="6124"/>
        </w:tabs>
        <w:ind w:left="6124" w:hanging="360"/>
      </w:pPr>
    </w:lvl>
    <w:lvl w:ilvl="8">
      <w:start w:val="1"/>
      <w:numFmt w:val="lowerRoman"/>
      <w:lvlText w:val="%9."/>
      <w:lvlJc w:val="right"/>
      <w:pPr>
        <w:tabs>
          <w:tab w:val="num" w:pos="6844"/>
        </w:tabs>
        <w:ind w:left="6844" w:hanging="180"/>
      </w:pPr>
    </w:lvl>
  </w:abstractNum>
  <w:abstractNum w:abstractNumId="9">
    <w:nsid w:val="50AF079D"/>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57EA0434"/>
    <w:multiLevelType w:val="hybridMultilevel"/>
    <w:tmpl w:val="F6167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A2D3034"/>
    <w:multiLevelType w:val="hybridMultilevel"/>
    <w:tmpl w:val="358E1980"/>
    <w:lvl w:ilvl="0" w:tplc="8C425D88">
      <w:start w:val="3"/>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F517976"/>
    <w:multiLevelType w:val="singleLevel"/>
    <w:tmpl w:val="63621758"/>
    <w:lvl w:ilvl="0">
      <w:start w:val="1"/>
      <w:numFmt w:val="lowerLetter"/>
      <w:lvlText w:val="%1)"/>
      <w:lvlJc w:val="left"/>
      <w:pPr>
        <w:tabs>
          <w:tab w:val="num" w:pos="360"/>
        </w:tabs>
        <w:ind w:left="360" w:hanging="360"/>
      </w:pPr>
    </w:lvl>
  </w:abstractNum>
  <w:abstractNum w:abstractNumId="13">
    <w:nsid w:val="62CE5404"/>
    <w:multiLevelType w:val="hybridMultilevel"/>
    <w:tmpl w:val="D12C4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5D3245B"/>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6F6C5AB0"/>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01E0DFD"/>
    <w:multiLevelType w:val="multilevel"/>
    <w:tmpl w:val="AF9227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nsid w:val="7F983AB1"/>
    <w:multiLevelType w:val="hybridMultilevel"/>
    <w:tmpl w:val="72A242A0"/>
    <w:lvl w:ilvl="0" w:tplc="5F3E60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5"/>
  </w:num>
  <w:num w:numId="3">
    <w:abstractNumId w:val="13"/>
  </w:num>
  <w:num w:numId="4">
    <w:abstractNumId w:val="15"/>
  </w:num>
  <w:num w:numId="5">
    <w:abstractNumId w:val="4"/>
  </w:num>
  <w:num w:numId="6">
    <w:abstractNumId w:val="7"/>
  </w:num>
  <w:num w:numId="7">
    <w:abstractNumId w:val="10"/>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num>
  <w:num w:numId="12">
    <w:abstractNumId w:val="12"/>
    <w:lvlOverride w:ilvl="0">
      <w:startOverride w:val="1"/>
    </w:lvlOverride>
  </w:num>
  <w:num w:numId="13">
    <w:abstractNumId w:val="11"/>
  </w:num>
  <w:num w:numId="14">
    <w:abstractNumId w:val="0"/>
  </w:num>
  <w:num w:numId="15">
    <w:abstractNumId w:val="1"/>
  </w:num>
  <w:num w:numId="16">
    <w:abstractNumId w:val="2"/>
  </w:num>
  <w:num w:numId="17">
    <w:abstractNumId w:val="3"/>
  </w:num>
  <w:num w:numId="1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D6"/>
    <w:rsid w:val="0000592F"/>
    <w:rsid w:val="0001165C"/>
    <w:rsid w:val="0001189E"/>
    <w:rsid w:val="00015E89"/>
    <w:rsid w:val="00024B0F"/>
    <w:rsid w:val="000311BC"/>
    <w:rsid w:val="0003359B"/>
    <w:rsid w:val="00033885"/>
    <w:rsid w:val="0004387A"/>
    <w:rsid w:val="00044258"/>
    <w:rsid w:val="00053CB2"/>
    <w:rsid w:val="00071D5B"/>
    <w:rsid w:val="0007477D"/>
    <w:rsid w:val="00087AA0"/>
    <w:rsid w:val="000A2F60"/>
    <w:rsid w:val="000B076C"/>
    <w:rsid w:val="000B120B"/>
    <w:rsid w:val="000B3814"/>
    <w:rsid w:val="000C5AE0"/>
    <w:rsid w:val="000C5FA3"/>
    <w:rsid w:val="000D7DB4"/>
    <w:rsid w:val="000E0279"/>
    <w:rsid w:val="000E4A27"/>
    <w:rsid w:val="00103BA2"/>
    <w:rsid w:val="00104216"/>
    <w:rsid w:val="00133F3E"/>
    <w:rsid w:val="00137FD9"/>
    <w:rsid w:val="001420AE"/>
    <w:rsid w:val="00156B30"/>
    <w:rsid w:val="0016718D"/>
    <w:rsid w:val="00180942"/>
    <w:rsid w:val="001910CE"/>
    <w:rsid w:val="00192F88"/>
    <w:rsid w:val="001A2135"/>
    <w:rsid w:val="001C49F6"/>
    <w:rsid w:val="001E09C5"/>
    <w:rsid w:val="001E4116"/>
    <w:rsid w:val="00201D37"/>
    <w:rsid w:val="00207292"/>
    <w:rsid w:val="0025585F"/>
    <w:rsid w:val="002656B1"/>
    <w:rsid w:val="0027762B"/>
    <w:rsid w:val="00283263"/>
    <w:rsid w:val="00287758"/>
    <w:rsid w:val="00290641"/>
    <w:rsid w:val="00293F45"/>
    <w:rsid w:val="002A3B0E"/>
    <w:rsid w:val="002A6607"/>
    <w:rsid w:val="002B71D6"/>
    <w:rsid w:val="002C07E1"/>
    <w:rsid w:val="002C23A0"/>
    <w:rsid w:val="002C2DB8"/>
    <w:rsid w:val="002C7C2F"/>
    <w:rsid w:val="002D1129"/>
    <w:rsid w:val="002D237F"/>
    <w:rsid w:val="002E64D8"/>
    <w:rsid w:val="002F0C1E"/>
    <w:rsid w:val="003009B9"/>
    <w:rsid w:val="00320744"/>
    <w:rsid w:val="003406DD"/>
    <w:rsid w:val="00347D95"/>
    <w:rsid w:val="0035121E"/>
    <w:rsid w:val="00351B5A"/>
    <w:rsid w:val="00367449"/>
    <w:rsid w:val="003743D2"/>
    <w:rsid w:val="00380641"/>
    <w:rsid w:val="003A5F61"/>
    <w:rsid w:val="003A73A2"/>
    <w:rsid w:val="003B26F2"/>
    <w:rsid w:val="003C2133"/>
    <w:rsid w:val="003D3B84"/>
    <w:rsid w:val="003E3271"/>
    <w:rsid w:val="003E7F81"/>
    <w:rsid w:val="003F31AE"/>
    <w:rsid w:val="003F6CE6"/>
    <w:rsid w:val="004019CD"/>
    <w:rsid w:val="00405B58"/>
    <w:rsid w:val="0040665A"/>
    <w:rsid w:val="004107E4"/>
    <w:rsid w:val="00411A25"/>
    <w:rsid w:val="004130B0"/>
    <w:rsid w:val="0041495E"/>
    <w:rsid w:val="00421E96"/>
    <w:rsid w:val="0042300D"/>
    <w:rsid w:val="00441DA7"/>
    <w:rsid w:val="00455B6E"/>
    <w:rsid w:val="004616A3"/>
    <w:rsid w:val="00471179"/>
    <w:rsid w:val="004945E8"/>
    <w:rsid w:val="00497641"/>
    <w:rsid w:val="004A1587"/>
    <w:rsid w:val="004A3C15"/>
    <w:rsid w:val="004B5E4A"/>
    <w:rsid w:val="004B6AB6"/>
    <w:rsid w:val="004C61E2"/>
    <w:rsid w:val="004C7AE0"/>
    <w:rsid w:val="004E53A7"/>
    <w:rsid w:val="004E75A1"/>
    <w:rsid w:val="004F024D"/>
    <w:rsid w:val="004F4485"/>
    <w:rsid w:val="005009AD"/>
    <w:rsid w:val="00503835"/>
    <w:rsid w:val="00513E77"/>
    <w:rsid w:val="00523B9A"/>
    <w:rsid w:val="00531F49"/>
    <w:rsid w:val="0053571A"/>
    <w:rsid w:val="00561FA1"/>
    <w:rsid w:val="005716F2"/>
    <w:rsid w:val="005836C6"/>
    <w:rsid w:val="00585E49"/>
    <w:rsid w:val="005937A7"/>
    <w:rsid w:val="005A7B28"/>
    <w:rsid w:val="005B3D42"/>
    <w:rsid w:val="005C23D3"/>
    <w:rsid w:val="005D7B4A"/>
    <w:rsid w:val="00612229"/>
    <w:rsid w:val="00624A8B"/>
    <w:rsid w:val="00630EAE"/>
    <w:rsid w:val="00632147"/>
    <w:rsid w:val="00644695"/>
    <w:rsid w:val="0065729C"/>
    <w:rsid w:val="00665004"/>
    <w:rsid w:val="00680767"/>
    <w:rsid w:val="00683744"/>
    <w:rsid w:val="006B304B"/>
    <w:rsid w:val="006B5652"/>
    <w:rsid w:val="006C17EA"/>
    <w:rsid w:val="006D30A0"/>
    <w:rsid w:val="006D6503"/>
    <w:rsid w:val="006D7530"/>
    <w:rsid w:val="006E19E7"/>
    <w:rsid w:val="006E67BD"/>
    <w:rsid w:val="006F7D48"/>
    <w:rsid w:val="0071785D"/>
    <w:rsid w:val="007205BA"/>
    <w:rsid w:val="00726B25"/>
    <w:rsid w:val="007319A5"/>
    <w:rsid w:val="00732DF9"/>
    <w:rsid w:val="0075296A"/>
    <w:rsid w:val="00766627"/>
    <w:rsid w:val="00783563"/>
    <w:rsid w:val="0078363D"/>
    <w:rsid w:val="0079422A"/>
    <w:rsid w:val="007A206A"/>
    <w:rsid w:val="007C3D86"/>
    <w:rsid w:val="007C6199"/>
    <w:rsid w:val="007E438F"/>
    <w:rsid w:val="007F675D"/>
    <w:rsid w:val="00801BCA"/>
    <w:rsid w:val="0081242C"/>
    <w:rsid w:val="00812FC2"/>
    <w:rsid w:val="00831321"/>
    <w:rsid w:val="00841550"/>
    <w:rsid w:val="00845A3E"/>
    <w:rsid w:val="00846E93"/>
    <w:rsid w:val="008A349C"/>
    <w:rsid w:val="008E52C1"/>
    <w:rsid w:val="008F07F6"/>
    <w:rsid w:val="009036BC"/>
    <w:rsid w:val="00930400"/>
    <w:rsid w:val="009450D2"/>
    <w:rsid w:val="00953223"/>
    <w:rsid w:val="00957F94"/>
    <w:rsid w:val="00961CA6"/>
    <w:rsid w:val="009634A2"/>
    <w:rsid w:val="00971729"/>
    <w:rsid w:val="00972710"/>
    <w:rsid w:val="00975123"/>
    <w:rsid w:val="00975539"/>
    <w:rsid w:val="00975B93"/>
    <w:rsid w:val="009928B0"/>
    <w:rsid w:val="009A51D6"/>
    <w:rsid w:val="009C57CA"/>
    <w:rsid w:val="009C5BEF"/>
    <w:rsid w:val="009D75EB"/>
    <w:rsid w:val="009D7A17"/>
    <w:rsid w:val="00A1068E"/>
    <w:rsid w:val="00A139F4"/>
    <w:rsid w:val="00A142CE"/>
    <w:rsid w:val="00A20F94"/>
    <w:rsid w:val="00A218DF"/>
    <w:rsid w:val="00A45BED"/>
    <w:rsid w:val="00A615C3"/>
    <w:rsid w:val="00A67DA0"/>
    <w:rsid w:val="00A77CB6"/>
    <w:rsid w:val="00A94783"/>
    <w:rsid w:val="00AA1796"/>
    <w:rsid w:val="00AA740A"/>
    <w:rsid w:val="00AC7B9D"/>
    <w:rsid w:val="00AD6FA7"/>
    <w:rsid w:val="00AE3CD4"/>
    <w:rsid w:val="00AF6E7D"/>
    <w:rsid w:val="00B00BAF"/>
    <w:rsid w:val="00B01EE2"/>
    <w:rsid w:val="00B07787"/>
    <w:rsid w:val="00B11A0D"/>
    <w:rsid w:val="00B1659C"/>
    <w:rsid w:val="00B224F6"/>
    <w:rsid w:val="00B43351"/>
    <w:rsid w:val="00B50039"/>
    <w:rsid w:val="00B53CCB"/>
    <w:rsid w:val="00B6626D"/>
    <w:rsid w:val="00B66E8D"/>
    <w:rsid w:val="00B67A75"/>
    <w:rsid w:val="00BA3C00"/>
    <w:rsid w:val="00BD38BE"/>
    <w:rsid w:val="00BE6C80"/>
    <w:rsid w:val="00BF2FEE"/>
    <w:rsid w:val="00C01B38"/>
    <w:rsid w:val="00C02C98"/>
    <w:rsid w:val="00C050A0"/>
    <w:rsid w:val="00C05DFC"/>
    <w:rsid w:val="00C16432"/>
    <w:rsid w:val="00C2051F"/>
    <w:rsid w:val="00C23F2F"/>
    <w:rsid w:val="00C334B2"/>
    <w:rsid w:val="00C50116"/>
    <w:rsid w:val="00CA1A95"/>
    <w:rsid w:val="00CB36BE"/>
    <w:rsid w:val="00CC187A"/>
    <w:rsid w:val="00CD46A3"/>
    <w:rsid w:val="00CF225C"/>
    <w:rsid w:val="00D00869"/>
    <w:rsid w:val="00D02E7D"/>
    <w:rsid w:val="00D07EAD"/>
    <w:rsid w:val="00D154B2"/>
    <w:rsid w:val="00D24E81"/>
    <w:rsid w:val="00D31CE3"/>
    <w:rsid w:val="00D40D7F"/>
    <w:rsid w:val="00D71421"/>
    <w:rsid w:val="00D7253B"/>
    <w:rsid w:val="00D7686F"/>
    <w:rsid w:val="00DA3A7E"/>
    <w:rsid w:val="00DC7BC4"/>
    <w:rsid w:val="00DD2228"/>
    <w:rsid w:val="00DD338E"/>
    <w:rsid w:val="00DE3AD6"/>
    <w:rsid w:val="00DE5D58"/>
    <w:rsid w:val="00DF632E"/>
    <w:rsid w:val="00E05574"/>
    <w:rsid w:val="00E06B4B"/>
    <w:rsid w:val="00E144EC"/>
    <w:rsid w:val="00E22463"/>
    <w:rsid w:val="00E30689"/>
    <w:rsid w:val="00E35502"/>
    <w:rsid w:val="00E40D24"/>
    <w:rsid w:val="00E44FA3"/>
    <w:rsid w:val="00E6131B"/>
    <w:rsid w:val="00E65F7E"/>
    <w:rsid w:val="00E668C7"/>
    <w:rsid w:val="00E82FF7"/>
    <w:rsid w:val="00E83E69"/>
    <w:rsid w:val="00E90213"/>
    <w:rsid w:val="00EA2A4C"/>
    <w:rsid w:val="00EA7F51"/>
    <w:rsid w:val="00EB563F"/>
    <w:rsid w:val="00EC478C"/>
    <w:rsid w:val="00EF1FFA"/>
    <w:rsid w:val="00EF6118"/>
    <w:rsid w:val="00F010FB"/>
    <w:rsid w:val="00F055E9"/>
    <w:rsid w:val="00F10E3D"/>
    <w:rsid w:val="00F20BC7"/>
    <w:rsid w:val="00F20D69"/>
    <w:rsid w:val="00F21FBC"/>
    <w:rsid w:val="00F31664"/>
    <w:rsid w:val="00F36A73"/>
    <w:rsid w:val="00F44E95"/>
    <w:rsid w:val="00F45B8C"/>
    <w:rsid w:val="00F519A7"/>
    <w:rsid w:val="00F74F4C"/>
    <w:rsid w:val="00F91161"/>
    <w:rsid w:val="00F962F7"/>
    <w:rsid w:val="00F97F4D"/>
    <w:rsid w:val="00FB7171"/>
    <w:rsid w:val="00FD092F"/>
    <w:rsid w:val="00FD1386"/>
    <w:rsid w:val="00FD60B7"/>
    <w:rsid w:val="00FE021E"/>
    <w:rsid w:val="00FE094F"/>
    <w:rsid w:val="00FE2189"/>
    <w:rsid w:val="00FF0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83744"/>
    <w:pPr>
      <w:keepNext/>
      <w:spacing w:after="0" w:line="240" w:lineRule="auto"/>
      <w:jc w:val="right"/>
      <w:outlineLvl w:val="0"/>
    </w:pPr>
    <w:rPr>
      <w:rFonts w:ascii="Times New Roman" w:eastAsia="Times New Roman" w:hAnsi="Times New Roman" w:cs="Times New Roman"/>
      <w:b/>
      <w:bCs/>
      <w:sz w:val="36"/>
      <w:szCs w:val="24"/>
      <w:lang w:eastAsia="pl-PL"/>
    </w:rPr>
  </w:style>
  <w:style w:type="paragraph" w:styleId="Nagwek6">
    <w:name w:val="heading 6"/>
    <w:basedOn w:val="Normalny"/>
    <w:next w:val="Normalny"/>
    <w:link w:val="Nagwek6Znak"/>
    <w:qFormat/>
    <w:rsid w:val="004616A3"/>
    <w:pPr>
      <w:spacing w:before="240" w:after="60"/>
      <w:outlineLvl w:val="5"/>
    </w:pPr>
    <w:rPr>
      <w:rFonts w:ascii="Times New Roman" w:eastAsia="Calibri"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DC7BC4"/>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DC7BC4"/>
    <w:rPr>
      <w:rFonts w:ascii="Times New Roman" w:eastAsia="Times New Roman" w:hAnsi="Times New Roman" w:cs="Times New Roman"/>
      <w:b/>
      <w:bCs/>
      <w:sz w:val="36"/>
      <w:szCs w:val="24"/>
      <w:lang w:eastAsia="pl-PL"/>
    </w:rPr>
  </w:style>
  <w:style w:type="character" w:customStyle="1" w:styleId="Nagwek1Znak">
    <w:name w:val="Nagłówek 1 Znak"/>
    <w:basedOn w:val="Domylnaczcionkaakapitu"/>
    <w:link w:val="Nagwek1"/>
    <w:rsid w:val="00683744"/>
    <w:rPr>
      <w:rFonts w:ascii="Times New Roman" w:eastAsia="Times New Roman" w:hAnsi="Times New Roman" w:cs="Times New Roman"/>
      <w:b/>
      <w:bCs/>
      <w:sz w:val="36"/>
      <w:szCs w:val="24"/>
      <w:lang w:eastAsia="pl-PL"/>
    </w:rPr>
  </w:style>
  <w:style w:type="paragraph" w:customStyle="1" w:styleId="Tekstpodstawowy21">
    <w:name w:val="Tekst podstawowy 21"/>
    <w:basedOn w:val="Normalny"/>
    <w:uiPriority w:val="99"/>
    <w:rsid w:val="0068374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83744"/>
    <w:pPr>
      <w:suppressAutoHyphens/>
      <w:spacing w:after="0" w:line="240" w:lineRule="auto"/>
      <w:ind w:left="5973"/>
    </w:pPr>
    <w:rPr>
      <w:rFonts w:ascii="Times New Roman" w:eastAsia="Times New Roman" w:hAnsi="Times New Roman" w:cs="Times New Roman"/>
      <w:sz w:val="24"/>
      <w:szCs w:val="24"/>
      <w:lang w:eastAsia="ar-SA"/>
    </w:rPr>
  </w:style>
  <w:style w:type="paragraph" w:customStyle="1" w:styleId="tekstwstpniesformatowany">
    <w:name w:val="tekstwstpniesformatowany"/>
    <w:basedOn w:val="Normalny"/>
    <w:rsid w:val="00E4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053CB2"/>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053CB2"/>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rsid w:val="004616A3"/>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4616A3"/>
    <w:rPr>
      <w:rFonts w:ascii="Calibri" w:eastAsia="Calibri" w:hAnsi="Calibri" w:cs="Times New Roman"/>
      <w:sz w:val="16"/>
      <w:szCs w:val="16"/>
    </w:rPr>
  </w:style>
  <w:style w:type="character" w:customStyle="1" w:styleId="Nagwek6Znak">
    <w:name w:val="Nagłówek 6 Znak"/>
    <w:basedOn w:val="Domylnaczcionkaakapitu"/>
    <w:link w:val="Nagwek6"/>
    <w:rsid w:val="004616A3"/>
    <w:rPr>
      <w:rFonts w:ascii="Times New Roman" w:eastAsia="Calibri" w:hAnsi="Times New Roman" w:cs="Times New Roman"/>
      <w:b/>
      <w:bCs/>
    </w:rPr>
  </w:style>
  <w:style w:type="paragraph" w:styleId="Tekstkomentarza">
    <w:name w:val="annotation text"/>
    <w:basedOn w:val="Normalny"/>
    <w:link w:val="TekstkomentarzaZnak"/>
    <w:uiPriority w:val="99"/>
    <w:semiHidden/>
    <w:unhideWhenUsed/>
    <w:rsid w:val="004616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4616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624A8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24A8B"/>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F36A7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36A73"/>
  </w:style>
  <w:style w:type="paragraph" w:styleId="NormalnyWeb">
    <w:name w:val="Normal (Web)"/>
    <w:basedOn w:val="Normalny"/>
    <w:uiPriority w:val="99"/>
    <w:semiHidden/>
    <w:unhideWhenUsed/>
    <w:rsid w:val="005A7B28"/>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A7B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A7B2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87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A0"/>
  </w:style>
  <w:style w:type="paragraph" w:styleId="Stopka">
    <w:name w:val="footer"/>
    <w:basedOn w:val="Normalny"/>
    <w:link w:val="StopkaZnak"/>
    <w:uiPriority w:val="99"/>
    <w:unhideWhenUsed/>
    <w:rsid w:val="00087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83744"/>
    <w:pPr>
      <w:keepNext/>
      <w:spacing w:after="0" w:line="240" w:lineRule="auto"/>
      <w:jc w:val="right"/>
      <w:outlineLvl w:val="0"/>
    </w:pPr>
    <w:rPr>
      <w:rFonts w:ascii="Times New Roman" w:eastAsia="Times New Roman" w:hAnsi="Times New Roman" w:cs="Times New Roman"/>
      <w:b/>
      <w:bCs/>
      <w:sz w:val="36"/>
      <w:szCs w:val="24"/>
      <w:lang w:eastAsia="pl-PL"/>
    </w:rPr>
  </w:style>
  <w:style w:type="paragraph" w:styleId="Nagwek6">
    <w:name w:val="heading 6"/>
    <w:basedOn w:val="Normalny"/>
    <w:next w:val="Normalny"/>
    <w:link w:val="Nagwek6Znak"/>
    <w:qFormat/>
    <w:rsid w:val="004616A3"/>
    <w:pPr>
      <w:spacing w:before="240" w:after="60"/>
      <w:outlineLvl w:val="5"/>
    </w:pPr>
    <w:rPr>
      <w:rFonts w:ascii="Times New Roman" w:eastAsia="Calibri"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DC7BC4"/>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DC7BC4"/>
    <w:rPr>
      <w:rFonts w:ascii="Times New Roman" w:eastAsia="Times New Roman" w:hAnsi="Times New Roman" w:cs="Times New Roman"/>
      <w:b/>
      <w:bCs/>
      <w:sz w:val="36"/>
      <w:szCs w:val="24"/>
      <w:lang w:eastAsia="pl-PL"/>
    </w:rPr>
  </w:style>
  <w:style w:type="character" w:customStyle="1" w:styleId="Nagwek1Znak">
    <w:name w:val="Nagłówek 1 Znak"/>
    <w:basedOn w:val="Domylnaczcionkaakapitu"/>
    <w:link w:val="Nagwek1"/>
    <w:rsid w:val="00683744"/>
    <w:rPr>
      <w:rFonts w:ascii="Times New Roman" w:eastAsia="Times New Roman" w:hAnsi="Times New Roman" w:cs="Times New Roman"/>
      <w:b/>
      <w:bCs/>
      <w:sz w:val="36"/>
      <w:szCs w:val="24"/>
      <w:lang w:eastAsia="pl-PL"/>
    </w:rPr>
  </w:style>
  <w:style w:type="paragraph" w:customStyle="1" w:styleId="Tekstpodstawowy21">
    <w:name w:val="Tekst podstawowy 21"/>
    <w:basedOn w:val="Normalny"/>
    <w:uiPriority w:val="99"/>
    <w:rsid w:val="0068374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83744"/>
    <w:pPr>
      <w:suppressAutoHyphens/>
      <w:spacing w:after="0" w:line="240" w:lineRule="auto"/>
      <w:ind w:left="5973"/>
    </w:pPr>
    <w:rPr>
      <w:rFonts w:ascii="Times New Roman" w:eastAsia="Times New Roman" w:hAnsi="Times New Roman" w:cs="Times New Roman"/>
      <w:sz w:val="24"/>
      <w:szCs w:val="24"/>
      <w:lang w:eastAsia="ar-SA"/>
    </w:rPr>
  </w:style>
  <w:style w:type="paragraph" w:customStyle="1" w:styleId="tekstwstpniesformatowany">
    <w:name w:val="tekstwstpniesformatowany"/>
    <w:basedOn w:val="Normalny"/>
    <w:rsid w:val="00E4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053CB2"/>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053CB2"/>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rsid w:val="004616A3"/>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4616A3"/>
    <w:rPr>
      <w:rFonts w:ascii="Calibri" w:eastAsia="Calibri" w:hAnsi="Calibri" w:cs="Times New Roman"/>
      <w:sz w:val="16"/>
      <w:szCs w:val="16"/>
    </w:rPr>
  </w:style>
  <w:style w:type="character" w:customStyle="1" w:styleId="Nagwek6Znak">
    <w:name w:val="Nagłówek 6 Znak"/>
    <w:basedOn w:val="Domylnaczcionkaakapitu"/>
    <w:link w:val="Nagwek6"/>
    <w:rsid w:val="004616A3"/>
    <w:rPr>
      <w:rFonts w:ascii="Times New Roman" w:eastAsia="Calibri" w:hAnsi="Times New Roman" w:cs="Times New Roman"/>
      <w:b/>
      <w:bCs/>
    </w:rPr>
  </w:style>
  <w:style w:type="paragraph" w:styleId="Tekstkomentarza">
    <w:name w:val="annotation text"/>
    <w:basedOn w:val="Normalny"/>
    <w:link w:val="TekstkomentarzaZnak"/>
    <w:uiPriority w:val="99"/>
    <w:semiHidden/>
    <w:unhideWhenUsed/>
    <w:rsid w:val="004616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4616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624A8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24A8B"/>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F36A7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36A73"/>
  </w:style>
  <w:style w:type="paragraph" w:styleId="NormalnyWeb">
    <w:name w:val="Normal (Web)"/>
    <w:basedOn w:val="Normalny"/>
    <w:uiPriority w:val="99"/>
    <w:semiHidden/>
    <w:unhideWhenUsed/>
    <w:rsid w:val="005A7B28"/>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A7B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A7B2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87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A0"/>
  </w:style>
  <w:style w:type="paragraph" w:styleId="Stopka">
    <w:name w:val="footer"/>
    <w:basedOn w:val="Normalny"/>
    <w:link w:val="StopkaZnak"/>
    <w:uiPriority w:val="99"/>
    <w:unhideWhenUsed/>
    <w:rsid w:val="00087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181">
      <w:bodyDiv w:val="1"/>
      <w:marLeft w:val="0"/>
      <w:marRight w:val="0"/>
      <w:marTop w:val="0"/>
      <w:marBottom w:val="0"/>
      <w:divBdr>
        <w:top w:val="none" w:sz="0" w:space="0" w:color="auto"/>
        <w:left w:val="none" w:sz="0" w:space="0" w:color="auto"/>
        <w:bottom w:val="none" w:sz="0" w:space="0" w:color="auto"/>
        <w:right w:val="none" w:sz="0" w:space="0" w:color="auto"/>
      </w:divBdr>
    </w:div>
    <w:div w:id="106122837">
      <w:bodyDiv w:val="1"/>
      <w:marLeft w:val="0"/>
      <w:marRight w:val="0"/>
      <w:marTop w:val="0"/>
      <w:marBottom w:val="0"/>
      <w:divBdr>
        <w:top w:val="none" w:sz="0" w:space="0" w:color="auto"/>
        <w:left w:val="none" w:sz="0" w:space="0" w:color="auto"/>
        <w:bottom w:val="none" w:sz="0" w:space="0" w:color="auto"/>
        <w:right w:val="none" w:sz="0" w:space="0" w:color="auto"/>
      </w:divBdr>
    </w:div>
    <w:div w:id="145443314">
      <w:bodyDiv w:val="1"/>
      <w:marLeft w:val="0"/>
      <w:marRight w:val="0"/>
      <w:marTop w:val="0"/>
      <w:marBottom w:val="0"/>
      <w:divBdr>
        <w:top w:val="none" w:sz="0" w:space="0" w:color="auto"/>
        <w:left w:val="none" w:sz="0" w:space="0" w:color="auto"/>
        <w:bottom w:val="none" w:sz="0" w:space="0" w:color="auto"/>
        <w:right w:val="none" w:sz="0" w:space="0" w:color="auto"/>
      </w:divBdr>
    </w:div>
    <w:div w:id="415128972">
      <w:bodyDiv w:val="1"/>
      <w:marLeft w:val="0"/>
      <w:marRight w:val="0"/>
      <w:marTop w:val="0"/>
      <w:marBottom w:val="0"/>
      <w:divBdr>
        <w:top w:val="none" w:sz="0" w:space="0" w:color="auto"/>
        <w:left w:val="none" w:sz="0" w:space="0" w:color="auto"/>
        <w:bottom w:val="none" w:sz="0" w:space="0" w:color="auto"/>
        <w:right w:val="none" w:sz="0" w:space="0" w:color="auto"/>
      </w:divBdr>
    </w:div>
    <w:div w:id="426928213">
      <w:bodyDiv w:val="1"/>
      <w:marLeft w:val="0"/>
      <w:marRight w:val="0"/>
      <w:marTop w:val="0"/>
      <w:marBottom w:val="0"/>
      <w:divBdr>
        <w:top w:val="none" w:sz="0" w:space="0" w:color="auto"/>
        <w:left w:val="none" w:sz="0" w:space="0" w:color="auto"/>
        <w:bottom w:val="none" w:sz="0" w:space="0" w:color="auto"/>
        <w:right w:val="none" w:sz="0" w:space="0" w:color="auto"/>
      </w:divBdr>
    </w:div>
    <w:div w:id="485240738">
      <w:bodyDiv w:val="1"/>
      <w:marLeft w:val="0"/>
      <w:marRight w:val="0"/>
      <w:marTop w:val="0"/>
      <w:marBottom w:val="0"/>
      <w:divBdr>
        <w:top w:val="none" w:sz="0" w:space="0" w:color="auto"/>
        <w:left w:val="none" w:sz="0" w:space="0" w:color="auto"/>
        <w:bottom w:val="none" w:sz="0" w:space="0" w:color="auto"/>
        <w:right w:val="none" w:sz="0" w:space="0" w:color="auto"/>
      </w:divBdr>
    </w:div>
    <w:div w:id="794564226">
      <w:bodyDiv w:val="1"/>
      <w:marLeft w:val="0"/>
      <w:marRight w:val="0"/>
      <w:marTop w:val="0"/>
      <w:marBottom w:val="0"/>
      <w:divBdr>
        <w:top w:val="none" w:sz="0" w:space="0" w:color="auto"/>
        <w:left w:val="none" w:sz="0" w:space="0" w:color="auto"/>
        <w:bottom w:val="none" w:sz="0" w:space="0" w:color="auto"/>
        <w:right w:val="none" w:sz="0" w:space="0" w:color="auto"/>
      </w:divBdr>
    </w:div>
    <w:div w:id="834614177">
      <w:bodyDiv w:val="1"/>
      <w:marLeft w:val="0"/>
      <w:marRight w:val="0"/>
      <w:marTop w:val="0"/>
      <w:marBottom w:val="0"/>
      <w:divBdr>
        <w:top w:val="none" w:sz="0" w:space="0" w:color="auto"/>
        <w:left w:val="none" w:sz="0" w:space="0" w:color="auto"/>
        <w:bottom w:val="none" w:sz="0" w:space="0" w:color="auto"/>
        <w:right w:val="none" w:sz="0" w:space="0" w:color="auto"/>
      </w:divBdr>
    </w:div>
    <w:div w:id="856310472">
      <w:bodyDiv w:val="1"/>
      <w:marLeft w:val="0"/>
      <w:marRight w:val="0"/>
      <w:marTop w:val="0"/>
      <w:marBottom w:val="0"/>
      <w:divBdr>
        <w:top w:val="none" w:sz="0" w:space="0" w:color="auto"/>
        <w:left w:val="none" w:sz="0" w:space="0" w:color="auto"/>
        <w:bottom w:val="none" w:sz="0" w:space="0" w:color="auto"/>
        <w:right w:val="none" w:sz="0" w:space="0" w:color="auto"/>
      </w:divBdr>
    </w:div>
    <w:div w:id="943423397">
      <w:bodyDiv w:val="1"/>
      <w:marLeft w:val="0"/>
      <w:marRight w:val="0"/>
      <w:marTop w:val="0"/>
      <w:marBottom w:val="0"/>
      <w:divBdr>
        <w:top w:val="none" w:sz="0" w:space="0" w:color="auto"/>
        <w:left w:val="none" w:sz="0" w:space="0" w:color="auto"/>
        <w:bottom w:val="none" w:sz="0" w:space="0" w:color="auto"/>
        <w:right w:val="none" w:sz="0" w:space="0" w:color="auto"/>
      </w:divBdr>
    </w:div>
    <w:div w:id="947274987">
      <w:bodyDiv w:val="1"/>
      <w:marLeft w:val="0"/>
      <w:marRight w:val="0"/>
      <w:marTop w:val="0"/>
      <w:marBottom w:val="0"/>
      <w:divBdr>
        <w:top w:val="none" w:sz="0" w:space="0" w:color="auto"/>
        <w:left w:val="none" w:sz="0" w:space="0" w:color="auto"/>
        <w:bottom w:val="none" w:sz="0" w:space="0" w:color="auto"/>
        <w:right w:val="none" w:sz="0" w:space="0" w:color="auto"/>
      </w:divBdr>
    </w:div>
    <w:div w:id="1277250844">
      <w:bodyDiv w:val="1"/>
      <w:marLeft w:val="0"/>
      <w:marRight w:val="0"/>
      <w:marTop w:val="0"/>
      <w:marBottom w:val="0"/>
      <w:divBdr>
        <w:top w:val="none" w:sz="0" w:space="0" w:color="auto"/>
        <w:left w:val="none" w:sz="0" w:space="0" w:color="auto"/>
        <w:bottom w:val="none" w:sz="0" w:space="0" w:color="auto"/>
        <w:right w:val="none" w:sz="0" w:space="0" w:color="auto"/>
      </w:divBdr>
    </w:div>
    <w:div w:id="1388727770">
      <w:bodyDiv w:val="1"/>
      <w:marLeft w:val="0"/>
      <w:marRight w:val="0"/>
      <w:marTop w:val="0"/>
      <w:marBottom w:val="0"/>
      <w:divBdr>
        <w:top w:val="none" w:sz="0" w:space="0" w:color="auto"/>
        <w:left w:val="none" w:sz="0" w:space="0" w:color="auto"/>
        <w:bottom w:val="none" w:sz="0" w:space="0" w:color="auto"/>
        <w:right w:val="none" w:sz="0" w:space="0" w:color="auto"/>
      </w:divBdr>
    </w:div>
    <w:div w:id="1437291365">
      <w:bodyDiv w:val="1"/>
      <w:marLeft w:val="0"/>
      <w:marRight w:val="0"/>
      <w:marTop w:val="0"/>
      <w:marBottom w:val="0"/>
      <w:divBdr>
        <w:top w:val="none" w:sz="0" w:space="0" w:color="auto"/>
        <w:left w:val="none" w:sz="0" w:space="0" w:color="auto"/>
        <w:bottom w:val="none" w:sz="0" w:space="0" w:color="auto"/>
        <w:right w:val="none" w:sz="0" w:space="0" w:color="auto"/>
      </w:divBdr>
    </w:div>
    <w:div w:id="1589264820">
      <w:bodyDiv w:val="1"/>
      <w:marLeft w:val="0"/>
      <w:marRight w:val="0"/>
      <w:marTop w:val="0"/>
      <w:marBottom w:val="0"/>
      <w:divBdr>
        <w:top w:val="none" w:sz="0" w:space="0" w:color="auto"/>
        <w:left w:val="none" w:sz="0" w:space="0" w:color="auto"/>
        <w:bottom w:val="none" w:sz="0" w:space="0" w:color="auto"/>
        <w:right w:val="none" w:sz="0" w:space="0" w:color="auto"/>
      </w:divBdr>
    </w:div>
    <w:div w:id="1715496107">
      <w:bodyDiv w:val="1"/>
      <w:marLeft w:val="0"/>
      <w:marRight w:val="0"/>
      <w:marTop w:val="0"/>
      <w:marBottom w:val="0"/>
      <w:divBdr>
        <w:top w:val="none" w:sz="0" w:space="0" w:color="auto"/>
        <w:left w:val="none" w:sz="0" w:space="0" w:color="auto"/>
        <w:bottom w:val="none" w:sz="0" w:space="0" w:color="auto"/>
        <w:right w:val="none" w:sz="0" w:space="0" w:color="auto"/>
      </w:divBdr>
    </w:div>
    <w:div w:id="1830902146">
      <w:bodyDiv w:val="1"/>
      <w:marLeft w:val="0"/>
      <w:marRight w:val="0"/>
      <w:marTop w:val="0"/>
      <w:marBottom w:val="0"/>
      <w:divBdr>
        <w:top w:val="none" w:sz="0" w:space="0" w:color="auto"/>
        <w:left w:val="none" w:sz="0" w:space="0" w:color="auto"/>
        <w:bottom w:val="none" w:sz="0" w:space="0" w:color="auto"/>
        <w:right w:val="none" w:sz="0" w:space="0" w:color="auto"/>
      </w:divBdr>
    </w:div>
    <w:div w:id="199317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srm.lodz.pl/zam&#243;wienia%20publiczne/" TargetMode="External"/><Relationship Id="rId5" Type="http://schemas.openxmlformats.org/officeDocument/2006/relationships/settings" Target="settings.xml"/><Relationship Id="rId10" Type="http://schemas.openxmlformats.org/officeDocument/2006/relationships/hyperlink" Target="mailto:przetargi@wsrm.lodz.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7F93D-145D-44DA-A8C0-F3A3117D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11</Pages>
  <Words>3970</Words>
  <Characters>23821</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Rogodzińska</dc:creator>
  <cp:lastModifiedBy>Mariola Uciekałek</cp:lastModifiedBy>
  <cp:revision>57</cp:revision>
  <cp:lastPrinted>2017-01-16T08:33:00Z</cp:lastPrinted>
  <dcterms:created xsi:type="dcterms:W3CDTF">2017-01-09T10:13:00Z</dcterms:created>
  <dcterms:modified xsi:type="dcterms:W3CDTF">2021-03-19T12:09:00Z</dcterms:modified>
</cp:coreProperties>
</file>